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BD" w:rsidRPr="00FE4C83" w:rsidRDefault="00FE4C83">
      <w:pPr>
        <w:rPr>
          <w:rFonts w:ascii="方正黑体_GBK" w:eastAsia="方正黑体_GBK"/>
          <w:sz w:val="32"/>
          <w:szCs w:val="32"/>
        </w:rPr>
      </w:pPr>
      <w:r w:rsidRPr="00FE4C83">
        <w:rPr>
          <w:rFonts w:ascii="方正黑体_GBK" w:eastAsia="方正黑体_GBK" w:hint="eastAsia"/>
          <w:sz w:val="32"/>
          <w:szCs w:val="32"/>
        </w:rPr>
        <w:t>附件</w:t>
      </w:r>
      <w:r w:rsidR="00CF0E3D">
        <w:rPr>
          <w:rFonts w:ascii="方正黑体_GBK" w:eastAsia="方正黑体_GBK" w:hint="eastAsia"/>
          <w:sz w:val="32"/>
          <w:szCs w:val="32"/>
        </w:rPr>
        <w:t>2</w:t>
      </w:r>
    </w:p>
    <w:p w:rsidR="00FE4C83" w:rsidRDefault="00FE4C83"/>
    <w:p w:rsidR="00FE4C83" w:rsidRDefault="00FE4C83" w:rsidP="00FE4C83">
      <w:pPr>
        <w:spacing w:line="540" w:lineRule="exact"/>
        <w:jc w:val="center"/>
        <w:rPr>
          <w:rFonts w:ascii="方正小标宋_GBK" w:eastAsia="方正小标宋_GBK" w:hAnsi="Times New Roman"/>
          <w:sz w:val="42"/>
          <w:szCs w:val="42"/>
        </w:rPr>
      </w:pPr>
      <w:r w:rsidRPr="001079DC">
        <w:rPr>
          <w:rFonts w:ascii="方正小标宋_GBK" w:eastAsia="方正小标宋_GBK" w:hAnsi="Times New Roman" w:hint="eastAsia"/>
          <w:sz w:val="42"/>
          <w:szCs w:val="42"/>
        </w:rPr>
        <w:t>湖北省汽车产业走廊“根技术”创新大赛</w:t>
      </w:r>
    </w:p>
    <w:p w:rsidR="00C33097" w:rsidRDefault="00C33097" w:rsidP="00C33097">
      <w:pPr>
        <w:spacing w:line="540" w:lineRule="exact"/>
        <w:jc w:val="center"/>
        <w:rPr>
          <w:rFonts w:ascii="方正小标宋_GBK" w:eastAsia="方正小标宋_GBK" w:hAnsi="Times New Roman"/>
          <w:sz w:val="42"/>
          <w:szCs w:val="42"/>
        </w:rPr>
      </w:pPr>
      <w:r w:rsidRPr="00C33097">
        <w:rPr>
          <w:rFonts w:ascii="方正小标宋_GBK" w:eastAsia="方正小标宋_GBK" w:hAnsi="Times New Roman" w:hint="eastAsia"/>
          <w:sz w:val="42"/>
          <w:szCs w:val="42"/>
        </w:rPr>
        <w:t>企业参赛报名表</w:t>
      </w:r>
    </w:p>
    <w:p w:rsidR="00FE4C83" w:rsidRPr="00905171" w:rsidRDefault="00FE4C83" w:rsidP="00FE4C83">
      <w:pPr>
        <w:rPr>
          <w:rFonts w:ascii="宋体" w:eastAsia="宋体" w:hAnsi="宋体" w:cs="Arial"/>
          <w:b/>
          <w:sz w:val="28"/>
          <w:szCs w:val="24"/>
        </w:rPr>
      </w:pPr>
      <w:r w:rsidRPr="00905171">
        <w:rPr>
          <w:rFonts w:ascii="宋体" w:eastAsia="宋体" w:hAnsi="宋体" w:cs="Arial" w:hint="eastAsia"/>
          <w:b/>
          <w:sz w:val="28"/>
          <w:szCs w:val="24"/>
        </w:rPr>
        <w:t xml:space="preserve">一、企业基本信息和概况 </w:t>
      </w:r>
      <w:bookmarkStart w:id="0" w:name="_GoBack"/>
      <w:bookmarkEnd w:id="0"/>
    </w:p>
    <w:tbl>
      <w:tblPr>
        <w:tblpPr w:leftFromText="180" w:rightFromText="180" w:vertAnchor="text" w:horzAnchor="margin" w:tblpXSpec="center" w:tblpY="109"/>
        <w:tblW w:w="1045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467"/>
        <w:gridCol w:w="212"/>
        <w:gridCol w:w="160"/>
        <w:gridCol w:w="261"/>
        <w:gridCol w:w="426"/>
        <w:gridCol w:w="176"/>
        <w:gridCol w:w="46"/>
        <w:gridCol w:w="83"/>
        <w:gridCol w:w="119"/>
        <w:gridCol w:w="429"/>
        <w:gridCol w:w="56"/>
        <w:gridCol w:w="10"/>
        <w:gridCol w:w="286"/>
        <w:gridCol w:w="500"/>
        <w:gridCol w:w="18"/>
        <w:gridCol w:w="205"/>
        <w:gridCol w:w="58"/>
        <w:gridCol w:w="81"/>
        <w:gridCol w:w="507"/>
        <w:gridCol w:w="313"/>
        <w:gridCol w:w="161"/>
        <w:gridCol w:w="235"/>
        <w:gridCol w:w="78"/>
        <w:gridCol w:w="50"/>
        <w:gridCol w:w="141"/>
        <w:gridCol w:w="581"/>
        <w:gridCol w:w="225"/>
        <w:gridCol w:w="200"/>
        <w:gridCol w:w="232"/>
        <w:gridCol w:w="17"/>
        <w:gridCol w:w="460"/>
        <w:gridCol w:w="693"/>
        <w:gridCol w:w="6"/>
        <w:gridCol w:w="10"/>
        <w:gridCol w:w="65"/>
        <w:gridCol w:w="206"/>
        <w:gridCol w:w="721"/>
      </w:tblGrid>
      <w:tr w:rsidR="00FE4C83" w:rsidRPr="00905171" w:rsidTr="00CF0E3D">
        <w:trPr>
          <w:trHeight w:val="510"/>
        </w:trPr>
        <w:tc>
          <w:tcPr>
            <w:tcW w:w="1962" w:type="dxa"/>
            <w:shd w:val="clear" w:color="auto" w:fill="auto"/>
            <w:vAlign w:val="center"/>
          </w:tcPr>
          <w:p w:rsidR="00FE4C83" w:rsidRPr="00745639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745639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745639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 xml:space="preserve"> </w:t>
            </w:r>
            <w:r w:rsidRPr="00745639">
              <w:rPr>
                <w:rFonts w:ascii="宋体" w:eastAsia="宋体" w:hAnsi="宋体" w:cs="Arial" w:hint="eastAsia"/>
                <w:b/>
                <w:bCs/>
                <w:szCs w:val="21"/>
              </w:rPr>
              <w:t>企业名称</w:t>
            </w:r>
          </w:p>
        </w:tc>
        <w:tc>
          <w:tcPr>
            <w:tcW w:w="8494" w:type="dxa"/>
            <w:gridSpan w:val="37"/>
            <w:shd w:val="clear" w:color="auto" w:fill="auto"/>
            <w:vAlign w:val="center"/>
          </w:tcPr>
          <w:p w:rsidR="00FE4C83" w:rsidRPr="00905171" w:rsidRDefault="00FE4C83" w:rsidP="00480850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shd w:val="clear" w:color="auto" w:fill="auto"/>
            <w:vAlign w:val="center"/>
          </w:tcPr>
          <w:p w:rsidR="00FE4C83" w:rsidRPr="00745639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745639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745639">
              <w:rPr>
                <w:rFonts w:ascii="宋体" w:eastAsia="宋体" w:hAnsi="宋体" w:cs="Arial" w:hint="eastAsia"/>
                <w:b/>
                <w:bCs/>
                <w:szCs w:val="21"/>
              </w:rPr>
              <w:t>统一社会信用代码</w:t>
            </w:r>
          </w:p>
        </w:tc>
        <w:tc>
          <w:tcPr>
            <w:tcW w:w="4413" w:type="dxa"/>
            <w:gridSpan w:val="20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71" w:type="dxa"/>
            <w:gridSpan w:val="7"/>
            <w:shd w:val="clear" w:color="auto" w:fill="auto"/>
            <w:vAlign w:val="center"/>
          </w:tcPr>
          <w:p w:rsidR="00FE4C83" w:rsidRPr="007F322E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7F322E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7F322E">
              <w:rPr>
                <w:rFonts w:ascii="宋体" w:eastAsia="宋体" w:hAnsi="宋体" w:cs="Arial" w:hint="eastAsia"/>
                <w:szCs w:val="21"/>
              </w:rPr>
              <w:t>成立日</w:t>
            </w:r>
            <w:r w:rsidRPr="007F322E">
              <w:rPr>
                <w:rFonts w:ascii="宋体" w:eastAsia="宋体" w:hAnsi="宋体" w:cs="Arial"/>
                <w:szCs w:val="21"/>
              </w:rPr>
              <w:t>期</w:t>
            </w:r>
          </w:p>
        </w:tc>
        <w:tc>
          <w:tcPr>
            <w:tcW w:w="2610" w:type="dxa"/>
            <w:gridSpan w:val="10"/>
            <w:shd w:val="clear" w:color="auto" w:fill="auto"/>
            <w:vAlign w:val="center"/>
          </w:tcPr>
          <w:p w:rsidR="00FE4C83" w:rsidRPr="007F322E" w:rsidRDefault="00FE4C83" w:rsidP="00480850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FE4C83" w:rsidRPr="00905171" w:rsidTr="00CF0E3D">
        <w:trPr>
          <w:trHeight w:val="721"/>
        </w:trPr>
        <w:tc>
          <w:tcPr>
            <w:tcW w:w="1962" w:type="dxa"/>
            <w:shd w:val="clear" w:color="auto" w:fill="auto"/>
            <w:vAlign w:val="center"/>
          </w:tcPr>
          <w:p w:rsidR="00FE4C83" w:rsidRPr="00FE4C83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745639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FE4C83">
              <w:rPr>
                <w:rFonts w:ascii="宋体" w:eastAsia="宋体" w:hAnsi="宋体" w:cs="Arial" w:hint="eastAsia"/>
                <w:b/>
                <w:bCs/>
                <w:szCs w:val="21"/>
              </w:rPr>
              <w:t>汽车及零部件关键核心技术新五化</w:t>
            </w:r>
          </w:p>
        </w:tc>
        <w:tc>
          <w:tcPr>
            <w:tcW w:w="8494" w:type="dxa"/>
            <w:gridSpan w:val="37"/>
            <w:shd w:val="clear" w:color="auto" w:fill="auto"/>
            <w:vAlign w:val="center"/>
          </w:tcPr>
          <w:p w:rsidR="00FE4C83" w:rsidRPr="00FE4C83" w:rsidRDefault="00FE4C83" w:rsidP="00FE4C83">
            <w:pPr>
              <w:jc w:val="center"/>
              <w:rPr>
                <w:rFonts w:ascii="宋体" w:eastAsia="宋体" w:hAnsi="宋体"/>
                <w:szCs w:val="21"/>
              </w:rPr>
            </w:pPr>
            <w:r w:rsidRPr="00FE4C83">
              <w:rPr>
                <w:rFonts w:ascii="宋体" w:eastAsia="宋体" w:hAnsi="宋体" w:hint="eastAsia"/>
                <w:szCs w:val="21"/>
              </w:rPr>
              <w:t>◎电动化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FE4C83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E4C83">
              <w:rPr>
                <w:rFonts w:ascii="宋体" w:eastAsia="宋体" w:hAnsi="宋体"/>
                <w:szCs w:val="21"/>
              </w:rPr>
              <w:t xml:space="preserve"> </w:t>
            </w:r>
            <w:r w:rsidRPr="00FE4C83">
              <w:rPr>
                <w:rFonts w:ascii="宋体" w:eastAsia="宋体" w:hAnsi="宋体" w:hint="eastAsia"/>
                <w:szCs w:val="21"/>
              </w:rPr>
              <w:t>◎智能化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FE4C83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E4C83">
              <w:rPr>
                <w:rFonts w:ascii="宋体" w:eastAsia="宋体" w:hAnsi="宋体"/>
                <w:szCs w:val="21"/>
              </w:rPr>
              <w:t xml:space="preserve"> </w:t>
            </w:r>
            <w:r w:rsidRPr="00FE4C83">
              <w:rPr>
                <w:rFonts w:ascii="宋体" w:eastAsia="宋体" w:hAnsi="宋体" w:hint="eastAsia"/>
                <w:szCs w:val="21"/>
              </w:rPr>
              <w:t xml:space="preserve">◎网联化 </w:t>
            </w:r>
            <w:r w:rsidRPr="00FE4C83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FE4C83">
              <w:rPr>
                <w:rFonts w:ascii="宋体" w:eastAsia="宋体" w:hAnsi="宋体" w:hint="eastAsia"/>
                <w:szCs w:val="21"/>
              </w:rPr>
              <w:t xml:space="preserve">◎轻量化 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FE4C83">
              <w:rPr>
                <w:rFonts w:ascii="宋体" w:eastAsia="宋体" w:hAnsi="宋体" w:hint="eastAsia"/>
                <w:szCs w:val="21"/>
              </w:rPr>
              <w:t>◎共享化</w:t>
            </w: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shd w:val="clear" w:color="auto" w:fill="auto"/>
            <w:vAlign w:val="center"/>
          </w:tcPr>
          <w:p w:rsidR="00FE4C83" w:rsidRPr="00745639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745639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745639">
              <w:rPr>
                <w:rFonts w:ascii="宋体" w:eastAsia="宋体" w:hAnsi="宋体" w:cs="Arial" w:hint="eastAsia"/>
                <w:b/>
                <w:bCs/>
                <w:szCs w:val="21"/>
              </w:rPr>
              <w:t>行政区域</w:t>
            </w:r>
          </w:p>
        </w:tc>
        <w:tc>
          <w:tcPr>
            <w:tcW w:w="8494" w:type="dxa"/>
            <w:gridSpan w:val="37"/>
            <w:shd w:val="clear" w:color="auto" w:fill="auto"/>
            <w:vAlign w:val="center"/>
          </w:tcPr>
          <w:p w:rsidR="00FE4C83" w:rsidRPr="00905171" w:rsidRDefault="00FE4C83" w:rsidP="00FE4C83">
            <w:pPr>
              <w:rPr>
                <w:rFonts w:ascii="宋体" w:hAnsi="宋体" w:cs="Arial"/>
                <w:szCs w:val="21"/>
                <w:lang w:eastAsia="zh-TW"/>
              </w:rPr>
            </w:pPr>
            <w:r w:rsidRPr="00905171">
              <w:rPr>
                <w:rFonts w:ascii="宋体" w:eastAsia="宋体" w:hAnsi="宋体" w:hint="eastAsia"/>
                <w:szCs w:val="21"/>
              </w:rPr>
              <w:t>_________</w:t>
            </w:r>
            <w:r>
              <w:rPr>
                <w:rFonts w:ascii="宋体" w:eastAsia="宋体" w:hAnsi="宋体" w:hint="eastAsia"/>
                <w:szCs w:val="21"/>
              </w:rPr>
              <w:t>市（州</w:t>
            </w:r>
            <w:r>
              <w:rPr>
                <w:rFonts w:ascii="宋体" w:eastAsia="宋体" w:hAnsi="宋体"/>
                <w:szCs w:val="21"/>
              </w:rPr>
              <w:t>）</w:t>
            </w:r>
            <w:r w:rsidRPr="007F322E">
              <w:rPr>
                <w:rFonts w:ascii="宋体" w:eastAsia="宋体" w:hAnsi="宋体" w:hint="eastAsia"/>
                <w:szCs w:val="21"/>
              </w:rPr>
              <w:t>_________</w:t>
            </w:r>
            <w:r>
              <w:rPr>
                <w:rFonts w:ascii="宋体" w:eastAsia="宋体" w:hAnsi="宋体" w:hint="eastAsia"/>
                <w:szCs w:val="21"/>
              </w:rPr>
              <w:t>县</w:t>
            </w:r>
            <w:r w:rsidRPr="007F322E">
              <w:rPr>
                <w:rFonts w:ascii="宋体" w:eastAsia="宋体" w:hAnsi="宋体" w:hint="eastAsia"/>
                <w:szCs w:val="21"/>
              </w:rPr>
              <w:t>（区）</w:t>
            </w:r>
            <w:r w:rsidRPr="00905171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FE4C83" w:rsidRPr="00905171" w:rsidTr="00CF0E3D">
        <w:trPr>
          <w:trHeight w:val="729"/>
        </w:trPr>
        <w:tc>
          <w:tcPr>
            <w:tcW w:w="1962" w:type="dxa"/>
            <w:shd w:val="clear" w:color="auto" w:fill="auto"/>
            <w:vAlign w:val="center"/>
          </w:tcPr>
          <w:p w:rsidR="00FE4C83" w:rsidRPr="0026409A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5B03B0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26409A">
              <w:rPr>
                <w:rFonts w:ascii="宋体" w:eastAsia="宋体" w:hAnsi="宋体" w:cs="Arial" w:hint="eastAsia"/>
                <w:b/>
                <w:bCs/>
                <w:szCs w:val="21"/>
              </w:rPr>
              <w:t>属</w:t>
            </w:r>
            <w:r w:rsidRPr="0026409A">
              <w:rPr>
                <w:rFonts w:ascii="宋体" w:eastAsia="宋体" w:hAnsi="宋体" w:cs="Arial" w:hint="eastAsia"/>
                <w:b/>
                <w:bCs/>
                <w:color w:val="000000"/>
                <w:szCs w:val="21"/>
              </w:rPr>
              <w:t>于国家</w:t>
            </w:r>
            <w:r w:rsidRPr="0026409A">
              <w:rPr>
                <w:rFonts w:ascii="宋体" w:eastAsia="宋体" w:hAnsi="宋体" w:cs="Arial" w:hint="eastAsia"/>
                <w:b/>
                <w:bCs/>
                <w:szCs w:val="21"/>
              </w:rPr>
              <w:t>高新区内的企业</w:t>
            </w:r>
          </w:p>
        </w:tc>
        <w:tc>
          <w:tcPr>
            <w:tcW w:w="1748" w:type="dxa"/>
            <w:gridSpan w:val="7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◎</w:t>
            </w:r>
            <w:r w:rsidRPr="00905171">
              <w:rPr>
                <w:rFonts w:ascii="宋体" w:eastAsia="宋体" w:hAnsi="宋体" w:hint="eastAsia"/>
                <w:szCs w:val="21"/>
              </w:rPr>
              <w:t xml:space="preserve">是    </w:t>
            </w:r>
            <w:r w:rsidRPr="00905171">
              <w:rPr>
                <w:rFonts w:ascii="宋体" w:eastAsia="宋体" w:hAnsi="宋体" w:cs="Arial" w:hint="eastAsia"/>
                <w:szCs w:val="21"/>
              </w:rPr>
              <w:t>◎</w:t>
            </w:r>
            <w:r w:rsidRPr="00905171">
              <w:rPr>
                <w:rFonts w:ascii="宋体" w:eastAsia="宋体" w:hAnsi="宋体" w:hint="eastAsia"/>
                <w:szCs w:val="21"/>
              </w:rPr>
              <w:t>否</w:t>
            </w:r>
          </w:p>
        </w:tc>
        <w:tc>
          <w:tcPr>
            <w:tcW w:w="6746" w:type="dxa"/>
            <w:gridSpan w:val="30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905171">
              <w:rPr>
                <w:rFonts w:ascii="宋体" w:eastAsia="宋体" w:hAnsi="宋体" w:hint="eastAsia"/>
                <w:szCs w:val="21"/>
              </w:rPr>
              <w:t>高新区名称________________________（选择</w:t>
            </w:r>
            <w:r w:rsidRPr="00905171">
              <w:rPr>
                <w:rFonts w:ascii="宋体" w:eastAsia="宋体" w:hAnsi="宋体"/>
                <w:szCs w:val="21"/>
              </w:rPr>
              <w:t>列表）</w:t>
            </w:r>
          </w:p>
        </w:tc>
      </w:tr>
      <w:tr w:rsidR="00FE4C83" w:rsidRPr="00905171" w:rsidTr="00CF0E3D">
        <w:trPr>
          <w:trHeight w:val="1021"/>
        </w:trPr>
        <w:tc>
          <w:tcPr>
            <w:tcW w:w="1962" w:type="dxa"/>
            <w:shd w:val="clear" w:color="auto" w:fill="auto"/>
            <w:vAlign w:val="center"/>
          </w:tcPr>
          <w:p w:rsidR="00FE4C83" w:rsidRPr="0026409A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  <w:r w:rsidRPr="0026409A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26409A">
              <w:rPr>
                <w:rFonts w:ascii="宋体" w:eastAsia="宋体" w:hAnsi="宋体" w:cs="Arial" w:hint="eastAsia"/>
                <w:b/>
                <w:bCs/>
                <w:szCs w:val="21"/>
              </w:rPr>
              <w:t>属于国家级科技</w:t>
            </w:r>
            <w:r w:rsidRPr="0026409A">
              <w:rPr>
                <w:rFonts w:ascii="宋体" w:eastAsia="宋体" w:hAnsi="宋体" w:cs="Arial"/>
                <w:b/>
                <w:bCs/>
                <w:szCs w:val="21"/>
              </w:rPr>
              <w:t>企业</w:t>
            </w:r>
            <w:r w:rsidRPr="0026409A">
              <w:rPr>
                <w:rFonts w:ascii="宋体" w:eastAsia="宋体" w:hAnsi="宋体" w:cs="Arial" w:hint="eastAsia"/>
                <w:b/>
                <w:bCs/>
                <w:szCs w:val="21"/>
              </w:rPr>
              <w:t>孵化器内的企业</w:t>
            </w:r>
          </w:p>
        </w:tc>
        <w:tc>
          <w:tcPr>
            <w:tcW w:w="1748" w:type="dxa"/>
            <w:gridSpan w:val="7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◎</w:t>
            </w:r>
            <w:r w:rsidRPr="00C332A4">
              <w:rPr>
                <w:rFonts w:ascii="宋体" w:eastAsia="宋体" w:hAnsi="宋体" w:cs="Arial" w:hint="eastAsia"/>
                <w:szCs w:val="21"/>
              </w:rPr>
              <w:t xml:space="preserve">是    </w:t>
            </w:r>
            <w:r w:rsidRPr="00905171">
              <w:rPr>
                <w:rFonts w:ascii="宋体" w:eastAsia="宋体" w:hAnsi="宋体" w:cs="Arial" w:hint="eastAsia"/>
                <w:szCs w:val="21"/>
              </w:rPr>
              <w:t>◎</w:t>
            </w:r>
            <w:r w:rsidRPr="00C332A4">
              <w:rPr>
                <w:rFonts w:ascii="宋体" w:eastAsia="宋体" w:hAnsi="宋体" w:cs="Arial" w:hint="eastAsia"/>
                <w:szCs w:val="21"/>
              </w:rPr>
              <w:t>否</w:t>
            </w:r>
          </w:p>
        </w:tc>
        <w:tc>
          <w:tcPr>
            <w:tcW w:w="6746" w:type="dxa"/>
            <w:gridSpan w:val="30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孵化器</w:t>
            </w:r>
            <w:r w:rsidRPr="00C332A4">
              <w:rPr>
                <w:rFonts w:ascii="宋体" w:eastAsia="宋体" w:hAnsi="宋体" w:cs="Arial" w:hint="eastAsia"/>
                <w:szCs w:val="21"/>
              </w:rPr>
              <w:t>名称____________________________________（选择</w:t>
            </w:r>
            <w:r w:rsidRPr="00C332A4">
              <w:rPr>
                <w:rFonts w:ascii="宋体" w:eastAsia="宋体" w:hAnsi="宋体" w:cs="Arial"/>
                <w:szCs w:val="21"/>
              </w:rPr>
              <w:t>列表）</w:t>
            </w: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shd w:val="clear" w:color="auto" w:fill="auto"/>
            <w:vAlign w:val="center"/>
          </w:tcPr>
          <w:p w:rsidR="00FE4C83" w:rsidRPr="0026409A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26409A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26409A">
              <w:rPr>
                <w:rFonts w:ascii="宋体" w:eastAsia="宋体" w:hAnsi="宋体" w:cs="Arial" w:hint="eastAsia"/>
                <w:b/>
                <w:bCs/>
                <w:szCs w:val="21"/>
              </w:rPr>
              <w:t>属于国家大</w:t>
            </w:r>
            <w:r w:rsidRPr="0026409A">
              <w:rPr>
                <w:rFonts w:ascii="宋体" w:eastAsia="宋体" w:hAnsi="宋体" w:cs="Arial"/>
                <w:b/>
                <w:bCs/>
                <w:szCs w:val="21"/>
              </w:rPr>
              <w:t>学</w:t>
            </w:r>
          </w:p>
          <w:p w:rsidR="00FE4C83" w:rsidRPr="0026409A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26409A">
              <w:rPr>
                <w:rFonts w:ascii="宋体" w:eastAsia="宋体" w:hAnsi="宋体" w:cs="Arial" w:hint="eastAsia"/>
                <w:b/>
                <w:bCs/>
                <w:szCs w:val="21"/>
              </w:rPr>
              <w:t>科技</w:t>
            </w:r>
            <w:r w:rsidRPr="0026409A">
              <w:rPr>
                <w:rFonts w:ascii="宋体" w:eastAsia="宋体" w:hAnsi="宋体" w:cs="Arial"/>
                <w:b/>
                <w:bCs/>
                <w:szCs w:val="21"/>
              </w:rPr>
              <w:t>园</w:t>
            </w:r>
            <w:r w:rsidRPr="0026409A">
              <w:rPr>
                <w:rFonts w:ascii="宋体" w:eastAsia="宋体" w:hAnsi="宋体" w:cs="Arial" w:hint="eastAsia"/>
                <w:b/>
                <w:bCs/>
                <w:szCs w:val="21"/>
              </w:rPr>
              <w:t>内的企业</w:t>
            </w:r>
          </w:p>
        </w:tc>
        <w:tc>
          <w:tcPr>
            <w:tcW w:w="1748" w:type="dxa"/>
            <w:gridSpan w:val="7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DB0068">
              <w:rPr>
                <w:rFonts w:ascii="宋体" w:eastAsia="宋体" w:hAnsi="宋体" w:cs="Arial" w:hint="eastAsia"/>
                <w:color w:val="0D0D0D"/>
                <w:szCs w:val="21"/>
              </w:rPr>
              <w:t>◎是    ◎否</w:t>
            </w:r>
          </w:p>
        </w:tc>
        <w:tc>
          <w:tcPr>
            <w:tcW w:w="6746" w:type="dxa"/>
            <w:gridSpan w:val="30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大</w:t>
            </w:r>
            <w:r w:rsidRPr="00905171">
              <w:rPr>
                <w:rFonts w:ascii="宋体" w:eastAsia="宋体" w:hAnsi="宋体" w:cs="Arial"/>
                <w:szCs w:val="21"/>
              </w:rPr>
              <w:t>学</w:t>
            </w:r>
            <w:r w:rsidRPr="00905171">
              <w:rPr>
                <w:rFonts w:ascii="宋体" w:eastAsia="宋体" w:hAnsi="宋体" w:cs="Arial" w:hint="eastAsia"/>
                <w:szCs w:val="21"/>
              </w:rPr>
              <w:t>科技</w:t>
            </w:r>
            <w:r w:rsidRPr="00905171">
              <w:rPr>
                <w:rFonts w:ascii="宋体" w:eastAsia="宋体" w:hAnsi="宋体" w:cs="Arial"/>
                <w:szCs w:val="21"/>
              </w:rPr>
              <w:t>园</w:t>
            </w:r>
            <w:r w:rsidRPr="00905171">
              <w:rPr>
                <w:rFonts w:ascii="宋体" w:eastAsia="宋体" w:hAnsi="宋体" w:cs="Arial" w:hint="eastAsia"/>
                <w:szCs w:val="21"/>
              </w:rPr>
              <w:t>名称</w:t>
            </w:r>
            <w:r w:rsidRPr="00905171">
              <w:rPr>
                <w:rFonts w:ascii="宋体" w:eastAsia="宋体" w:hAnsi="宋体" w:hint="eastAsia"/>
                <w:szCs w:val="21"/>
              </w:rPr>
              <w:t>______________________________（选择</w:t>
            </w:r>
            <w:r w:rsidRPr="00905171">
              <w:rPr>
                <w:rFonts w:ascii="宋体" w:eastAsia="宋体" w:hAnsi="宋体"/>
                <w:szCs w:val="21"/>
              </w:rPr>
              <w:t>列表）</w:t>
            </w: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shd w:val="clear" w:color="auto" w:fill="auto"/>
            <w:vAlign w:val="center"/>
          </w:tcPr>
          <w:p w:rsidR="00FE4C83" w:rsidRPr="0026409A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26409A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>*</w:t>
            </w:r>
            <w:r w:rsidRPr="0026409A">
              <w:rPr>
                <w:rFonts w:ascii="宋体" w:eastAsia="宋体" w:hAnsi="宋体" w:cs="Arial" w:hint="eastAsia"/>
                <w:b/>
                <w:bCs/>
                <w:color w:val="0D0D0D"/>
                <w:szCs w:val="21"/>
              </w:rPr>
              <w:t>国</w:t>
            </w:r>
            <w:r w:rsidRPr="0026409A">
              <w:rPr>
                <w:rFonts w:ascii="宋体" w:eastAsia="宋体" w:hAnsi="宋体" w:cs="Arial"/>
                <w:b/>
                <w:bCs/>
                <w:color w:val="0D0D0D"/>
                <w:szCs w:val="21"/>
              </w:rPr>
              <w:t>家备案的</w:t>
            </w:r>
            <w:proofErr w:type="gramStart"/>
            <w:r w:rsidRPr="0026409A">
              <w:rPr>
                <w:rFonts w:ascii="宋体" w:eastAsia="宋体" w:hAnsi="宋体" w:cs="Arial"/>
                <w:b/>
                <w:bCs/>
                <w:color w:val="0D0D0D"/>
                <w:szCs w:val="21"/>
              </w:rPr>
              <w:t>众创空间</w:t>
            </w:r>
            <w:proofErr w:type="gramEnd"/>
            <w:r w:rsidRPr="0026409A">
              <w:rPr>
                <w:rFonts w:ascii="宋体" w:eastAsia="宋体" w:hAnsi="宋体" w:cs="Arial"/>
                <w:b/>
                <w:bCs/>
                <w:color w:val="0D0D0D"/>
                <w:szCs w:val="21"/>
              </w:rPr>
              <w:t>内</w:t>
            </w:r>
            <w:r w:rsidRPr="0026409A">
              <w:rPr>
                <w:rFonts w:ascii="宋体" w:eastAsia="宋体" w:hAnsi="宋体" w:cs="Arial" w:hint="eastAsia"/>
                <w:b/>
                <w:bCs/>
                <w:color w:val="0D0D0D"/>
                <w:szCs w:val="21"/>
              </w:rPr>
              <w:t>的</w:t>
            </w:r>
            <w:r w:rsidRPr="0026409A">
              <w:rPr>
                <w:rFonts w:ascii="宋体" w:eastAsia="宋体" w:hAnsi="宋体" w:cs="Arial"/>
                <w:b/>
                <w:bCs/>
                <w:color w:val="0D0D0D"/>
                <w:szCs w:val="21"/>
              </w:rPr>
              <w:t>企业</w:t>
            </w:r>
          </w:p>
        </w:tc>
        <w:tc>
          <w:tcPr>
            <w:tcW w:w="1748" w:type="dxa"/>
            <w:gridSpan w:val="7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◎</w:t>
            </w:r>
            <w:r w:rsidRPr="00905171">
              <w:rPr>
                <w:rFonts w:ascii="宋体" w:eastAsia="宋体" w:hAnsi="宋体" w:hint="eastAsia"/>
                <w:color w:val="0D0D0D"/>
                <w:szCs w:val="21"/>
              </w:rPr>
              <w:t xml:space="preserve">是    </w:t>
            </w:r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◎</w:t>
            </w:r>
            <w:r w:rsidRPr="00905171">
              <w:rPr>
                <w:rFonts w:ascii="宋体" w:eastAsia="宋体" w:hAnsi="宋体" w:hint="eastAsia"/>
                <w:color w:val="0D0D0D"/>
                <w:szCs w:val="21"/>
              </w:rPr>
              <w:t>否</w:t>
            </w:r>
          </w:p>
        </w:tc>
        <w:tc>
          <w:tcPr>
            <w:tcW w:w="6746" w:type="dxa"/>
            <w:gridSpan w:val="30"/>
            <w:shd w:val="clear" w:color="auto" w:fill="auto"/>
            <w:vAlign w:val="center"/>
          </w:tcPr>
          <w:p w:rsidR="00FE4C83" w:rsidRPr="00C332A4" w:rsidRDefault="00FE4C83" w:rsidP="00480850">
            <w:pPr>
              <w:rPr>
                <w:rFonts w:ascii="宋体" w:eastAsia="宋体" w:hAnsi="宋体" w:cs="Arial"/>
                <w:szCs w:val="21"/>
              </w:rPr>
            </w:pPr>
            <w:proofErr w:type="gramStart"/>
            <w:r w:rsidRPr="00905171">
              <w:rPr>
                <w:rFonts w:ascii="宋体" w:eastAsia="宋体" w:hAnsi="宋体" w:cs="Arial"/>
                <w:color w:val="0D0D0D"/>
                <w:szCs w:val="21"/>
              </w:rPr>
              <w:t>众创空间</w:t>
            </w:r>
            <w:proofErr w:type="gramEnd"/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名称</w:t>
            </w:r>
            <w:r w:rsidRPr="00905171">
              <w:rPr>
                <w:rFonts w:ascii="宋体" w:eastAsia="宋体" w:hAnsi="宋体" w:hint="eastAsia"/>
                <w:color w:val="0D0D0D"/>
                <w:szCs w:val="21"/>
              </w:rPr>
              <w:t>_____________________（选择</w:t>
            </w:r>
            <w:r w:rsidRPr="00905171">
              <w:rPr>
                <w:rFonts w:ascii="宋体" w:eastAsia="宋体" w:hAnsi="宋体"/>
                <w:color w:val="0D0D0D"/>
                <w:szCs w:val="21"/>
              </w:rPr>
              <w:t>列表）</w:t>
            </w: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vMerge w:val="restart"/>
            <w:shd w:val="clear" w:color="auto" w:fill="auto"/>
            <w:vAlign w:val="center"/>
          </w:tcPr>
          <w:p w:rsidR="00FE4C83" w:rsidRPr="00745639" w:rsidRDefault="00FE4C83" w:rsidP="00480850">
            <w:pPr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  <w:r w:rsidRPr="00745639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745639">
              <w:rPr>
                <w:rFonts w:ascii="宋体" w:eastAsia="宋体" w:hAnsi="宋体" w:cs="Arial" w:hint="eastAsia"/>
                <w:b/>
                <w:bCs/>
                <w:szCs w:val="21"/>
              </w:rPr>
              <w:t>企业注册</w:t>
            </w:r>
            <w:r w:rsidRPr="00745639">
              <w:rPr>
                <w:rFonts w:ascii="宋体" w:eastAsia="宋体" w:hAnsi="宋体" w:cs="Arial"/>
                <w:b/>
                <w:bCs/>
                <w:szCs w:val="21"/>
              </w:rPr>
              <w:t>类型</w:t>
            </w:r>
          </w:p>
        </w:tc>
        <w:tc>
          <w:tcPr>
            <w:tcW w:w="2435" w:type="dxa"/>
            <w:gridSpan w:val="11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◎内资企业</w:t>
            </w:r>
          </w:p>
        </w:tc>
        <w:tc>
          <w:tcPr>
            <w:tcW w:w="6059" w:type="dxa"/>
            <w:gridSpan w:val="26"/>
            <w:shd w:val="clear" w:color="auto" w:fill="auto"/>
            <w:vAlign w:val="center"/>
          </w:tcPr>
          <w:p w:rsidR="00FE4C83" w:rsidRPr="00905171" w:rsidRDefault="00FE4C83" w:rsidP="00480850">
            <w:pPr>
              <w:spacing w:before="100" w:beforeAutospacing="1" w:after="100" w:afterAutospacing="1"/>
              <w:rPr>
                <w:rFonts w:ascii="宋体" w:eastAsia="宋体" w:hAnsi="宋体" w:cs="Arial"/>
                <w:color w:val="0D0D0D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◎国有企业 ◎集体企业 ◎股份合作企业</w:t>
            </w:r>
          </w:p>
        </w:tc>
      </w:tr>
      <w:tr w:rsidR="00FE4C83" w:rsidRPr="00905171" w:rsidTr="00CF0E3D">
        <w:trPr>
          <w:trHeight w:val="680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745639" w:rsidRDefault="00FE4C83" w:rsidP="00480850">
            <w:pPr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2435" w:type="dxa"/>
            <w:gridSpan w:val="11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◎联营企业</w:t>
            </w:r>
          </w:p>
        </w:tc>
        <w:tc>
          <w:tcPr>
            <w:tcW w:w="6059" w:type="dxa"/>
            <w:gridSpan w:val="26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◎国有联营企业 ◎集体联营企业 ◎国有与集体联营企业 ◎其他联营企业</w:t>
            </w: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745639" w:rsidRDefault="00FE4C83" w:rsidP="00480850">
            <w:pPr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2435" w:type="dxa"/>
            <w:gridSpan w:val="11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◎有限责任公司</w:t>
            </w:r>
          </w:p>
        </w:tc>
        <w:tc>
          <w:tcPr>
            <w:tcW w:w="6059" w:type="dxa"/>
            <w:gridSpan w:val="26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◎国有独资公司 ◎其他有限责任公司</w:t>
            </w: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745639" w:rsidRDefault="00FE4C83" w:rsidP="00480850">
            <w:pPr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8494" w:type="dxa"/>
            <w:gridSpan w:val="37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◎股份有限公司</w:t>
            </w:r>
          </w:p>
        </w:tc>
      </w:tr>
      <w:tr w:rsidR="00FE4C83" w:rsidRPr="00905171" w:rsidTr="00CF0E3D">
        <w:trPr>
          <w:trHeight w:val="680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745639" w:rsidRDefault="00FE4C83" w:rsidP="00480850">
            <w:pPr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2435" w:type="dxa"/>
            <w:gridSpan w:val="11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◎私营企业</w:t>
            </w:r>
          </w:p>
        </w:tc>
        <w:tc>
          <w:tcPr>
            <w:tcW w:w="6059" w:type="dxa"/>
            <w:gridSpan w:val="26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◎私营独资企业 ◎私营合伙企业 ◎私营有限责任公司 ◎私营股份有限公司 ◎其他企业</w:t>
            </w:r>
          </w:p>
        </w:tc>
      </w:tr>
      <w:tr w:rsidR="00FE4C83" w:rsidRPr="00905171" w:rsidTr="00CF0E3D">
        <w:trPr>
          <w:trHeight w:val="931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745639" w:rsidRDefault="00FE4C83" w:rsidP="00480850">
            <w:pPr>
              <w:widowControl/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</w:p>
        </w:tc>
        <w:tc>
          <w:tcPr>
            <w:tcW w:w="2435" w:type="dxa"/>
            <w:gridSpan w:val="11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◎港、澳、台商投资企业</w:t>
            </w:r>
          </w:p>
        </w:tc>
        <w:tc>
          <w:tcPr>
            <w:tcW w:w="6059" w:type="dxa"/>
            <w:gridSpan w:val="26"/>
            <w:shd w:val="clear" w:color="auto" w:fill="auto"/>
            <w:vAlign w:val="center"/>
          </w:tcPr>
          <w:p w:rsidR="00FE4C83" w:rsidRPr="00905171" w:rsidRDefault="00FE4C83" w:rsidP="00480850">
            <w:pPr>
              <w:ind w:left="105" w:hangingChars="50" w:hanging="105"/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◎合资经营企业（港或澳、台资） ◎合作经营企业（港或澳、台资）◎港、澳、台商独资经营企业 ◎港、澳、台商投资股份有限公司 ◎其他港、澳、台商投资企业</w:t>
            </w:r>
          </w:p>
        </w:tc>
      </w:tr>
      <w:tr w:rsidR="00FE4C83" w:rsidRPr="00905171" w:rsidTr="00CF0E3D">
        <w:trPr>
          <w:trHeight w:val="680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745639" w:rsidRDefault="00FE4C83" w:rsidP="00480850">
            <w:pPr>
              <w:widowControl/>
              <w:spacing w:line="520" w:lineRule="exact"/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</w:p>
        </w:tc>
        <w:tc>
          <w:tcPr>
            <w:tcW w:w="2435" w:type="dxa"/>
            <w:gridSpan w:val="11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◎外商投资企业</w:t>
            </w:r>
          </w:p>
        </w:tc>
        <w:tc>
          <w:tcPr>
            <w:tcW w:w="6059" w:type="dxa"/>
            <w:gridSpan w:val="26"/>
            <w:shd w:val="clear" w:color="auto" w:fill="auto"/>
            <w:vAlign w:val="center"/>
          </w:tcPr>
          <w:p w:rsidR="00FE4C83" w:rsidRPr="00905171" w:rsidRDefault="00FE4C83" w:rsidP="00480850">
            <w:pPr>
              <w:ind w:left="105" w:hangingChars="50" w:hanging="105"/>
              <w:jc w:val="left"/>
              <w:rPr>
                <w:rFonts w:ascii="宋体" w:eastAsia="宋体" w:hAnsi="宋体" w:cs="Arial"/>
                <w:color w:val="0D0D0D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◎中外合资经营企业 ◎中外合作经营企业 ◎外资企业 ◎外商投资股份有限公司 ◎其他外商投资企业</w:t>
            </w:r>
          </w:p>
        </w:tc>
      </w:tr>
      <w:tr w:rsidR="00FE4C83" w:rsidRPr="00905171" w:rsidTr="00CF0E3D">
        <w:trPr>
          <w:trHeight w:val="567"/>
        </w:trPr>
        <w:tc>
          <w:tcPr>
            <w:tcW w:w="1962" w:type="dxa"/>
            <w:shd w:val="clear" w:color="auto" w:fill="auto"/>
            <w:vAlign w:val="center"/>
          </w:tcPr>
          <w:p w:rsidR="00FE4C83" w:rsidRPr="00745639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745639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745639">
              <w:rPr>
                <w:rFonts w:ascii="宋体" w:eastAsia="宋体" w:hAnsi="宋体" w:cs="Arial" w:hint="eastAsia"/>
                <w:b/>
                <w:bCs/>
                <w:szCs w:val="21"/>
              </w:rPr>
              <w:t>注册资本</w:t>
            </w:r>
          </w:p>
          <w:p w:rsidR="00FE4C83" w:rsidRPr="00745639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  <w:r w:rsidRPr="00745639">
              <w:rPr>
                <w:rFonts w:ascii="宋体" w:eastAsia="宋体" w:hAnsi="宋体" w:cs="Arial" w:hint="eastAsia"/>
                <w:b/>
                <w:bCs/>
                <w:szCs w:val="21"/>
              </w:rPr>
              <w:t>(万元人民币)</w:t>
            </w:r>
          </w:p>
        </w:tc>
        <w:tc>
          <w:tcPr>
            <w:tcW w:w="2445" w:type="dxa"/>
            <w:gridSpan w:val="12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129" w:type="dxa"/>
            <w:gridSpan w:val="9"/>
            <w:shd w:val="clear" w:color="auto" w:fill="auto"/>
            <w:vAlign w:val="center"/>
          </w:tcPr>
          <w:p w:rsidR="00FE4C83" w:rsidRPr="00674978" w:rsidRDefault="00FE4C83" w:rsidP="00480850">
            <w:pPr>
              <w:jc w:val="center"/>
              <w:rPr>
                <w:rFonts w:ascii="宋体" w:eastAsia="宋体" w:hAnsi="宋体" w:cs="Arial"/>
                <w:b/>
                <w:bCs/>
                <w:szCs w:val="21"/>
                <w:lang w:eastAsia="ko-KR"/>
              </w:rPr>
            </w:pPr>
            <w:r w:rsidRPr="00745639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74978">
              <w:rPr>
                <w:rFonts w:ascii="宋体" w:eastAsia="宋体" w:hAnsi="宋体" w:cs="Arial" w:hint="eastAsia"/>
                <w:b/>
                <w:bCs/>
                <w:szCs w:val="21"/>
              </w:rPr>
              <w:t>实收资本</w:t>
            </w:r>
            <w:r w:rsidRPr="00674978">
              <w:rPr>
                <w:rFonts w:ascii="宋体" w:eastAsia="宋体" w:hAnsi="宋体" w:cs="Arial"/>
                <w:b/>
                <w:bCs/>
                <w:szCs w:val="21"/>
              </w:rPr>
              <w:br/>
            </w:r>
            <w:r w:rsidRPr="00674978">
              <w:rPr>
                <w:rFonts w:ascii="宋体" w:eastAsia="宋体" w:hAnsi="宋体" w:cs="Arial" w:hint="eastAsia"/>
                <w:b/>
                <w:bCs/>
                <w:szCs w:val="21"/>
              </w:rPr>
              <w:t>(万元人民币)</w:t>
            </w:r>
          </w:p>
        </w:tc>
        <w:tc>
          <w:tcPr>
            <w:tcW w:w="3920" w:type="dxa"/>
            <w:gridSpan w:val="16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FE4C83" w:rsidRPr="00905171" w:rsidTr="00CF0E3D">
        <w:trPr>
          <w:trHeight w:val="567"/>
        </w:trPr>
        <w:tc>
          <w:tcPr>
            <w:tcW w:w="1962" w:type="dxa"/>
            <w:shd w:val="clear" w:color="auto" w:fill="auto"/>
            <w:vAlign w:val="center"/>
          </w:tcPr>
          <w:p w:rsidR="00FE4C83" w:rsidRPr="00745639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745639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lastRenderedPageBreak/>
              <w:t xml:space="preserve">* </w:t>
            </w:r>
            <w:r w:rsidRPr="00745639">
              <w:rPr>
                <w:rFonts w:ascii="宋体" w:eastAsia="宋体" w:hAnsi="宋体" w:cs="Arial" w:hint="eastAsia"/>
                <w:b/>
                <w:bCs/>
                <w:szCs w:val="21"/>
              </w:rPr>
              <w:t>企业注册地址</w:t>
            </w:r>
          </w:p>
        </w:tc>
        <w:tc>
          <w:tcPr>
            <w:tcW w:w="5078" w:type="dxa"/>
            <w:gridSpan w:val="25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15" w:type="dxa"/>
            <w:gridSpan w:val="6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000000"/>
                <w:szCs w:val="21"/>
              </w:rPr>
              <w:t>邮政编码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FE4C83" w:rsidRPr="00905171" w:rsidTr="00CF0E3D">
        <w:trPr>
          <w:trHeight w:val="567"/>
        </w:trPr>
        <w:tc>
          <w:tcPr>
            <w:tcW w:w="1962" w:type="dxa"/>
            <w:shd w:val="clear" w:color="auto" w:fill="auto"/>
            <w:vAlign w:val="center"/>
          </w:tcPr>
          <w:p w:rsidR="00FE4C83" w:rsidRPr="00745639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745639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745639">
              <w:rPr>
                <w:rFonts w:ascii="宋体" w:eastAsia="宋体" w:hAnsi="宋体" w:cs="Arial" w:hint="eastAsia"/>
                <w:b/>
                <w:bCs/>
                <w:szCs w:val="21"/>
              </w:rPr>
              <w:t>通信地址</w:t>
            </w:r>
          </w:p>
        </w:tc>
        <w:tc>
          <w:tcPr>
            <w:tcW w:w="5078" w:type="dxa"/>
            <w:gridSpan w:val="25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715" w:type="dxa"/>
            <w:gridSpan w:val="6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color w:val="000000"/>
                <w:szCs w:val="21"/>
                <w:lang w:eastAsia="ko-KR"/>
              </w:rPr>
            </w:pPr>
            <w:r w:rsidRPr="00905171">
              <w:rPr>
                <w:rFonts w:ascii="宋体" w:eastAsia="宋体" w:hAnsi="宋体" w:cs="Arial" w:hint="eastAsia"/>
                <w:color w:val="000000"/>
                <w:szCs w:val="21"/>
              </w:rPr>
              <w:t>邮政编码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shd w:val="clear" w:color="auto" w:fill="auto"/>
            <w:vAlign w:val="center"/>
          </w:tcPr>
          <w:p w:rsidR="00FE4C83" w:rsidRPr="00745639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E070C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905171">
              <w:rPr>
                <w:rFonts w:ascii="宋体" w:eastAsia="宋体" w:hAnsi="宋体" w:cs="Arial" w:hint="eastAsia"/>
                <w:szCs w:val="21"/>
              </w:rPr>
              <w:t>姓名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E070C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905171">
              <w:rPr>
                <w:rFonts w:ascii="宋体" w:eastAsia="宋体" w:hAnsi="宋体" w:cs="Arial" w:hint="eastAsia"/>
                <w:szCs w:val="21"/>
              </w:rPr>
              <w:t>国籍</w:t>
            </w:r>
          </w:p>
        </w:tc>
        <w:tc>
          <w:tcPr>
            <w:tcW w:w="853" w:type="dxa"/>
            <w:gridSpan w:val="5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E070C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905171">
              <w:rPr>
                <w:rFonts w:ascii="宋体" w:eastAsia="宋体" w:hAnsi="宋体" w:cs="Arial" w:hint="eastAsia"/>
                <w:szCs w:val="21"/>
              </w:rPr>
              <w:t>性</w:t>
            </w:r>
            <w:r w:rsidRPr="00905171">
              <w:rPr>
                <w:rFonts w:ascii="宋体" w:eastAsia="宋体" w:hAnsi="宋体" w:cs="Arial"/>
                <w:szCs w:val="21"/>
              </w:rPr>
              <w:t>别</w:t>
            </w:r>
          </w:p>
        </w:tc>
        <w:tc>
          <w:tcPr>
            <w:tcW w:w="852" w:type="dxa"/>
            <w:gridSpan w:val="4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E070C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>
              <w:rPr>
                <w:rFonts w:ascii="宋体" w:eastAsia="宋体" w:hAnsi="宋体" w:cs="Arial" w:hint="eastAsia"/>
                <w:szCs w:val="21"/>
              </w:rPr>
              <w:t>出</w:t>
            </w:r>
            <w:r>
              <w:rPr>
                <w:rFonts w:ascii="宋体" w:eastAsia="宋体" w:hAnsi="宋体" w:cs="Arial"/>
                <w:szCs w:val="21"/>
              </w:rPr>
              <w:t>生年月</w:t>
            </w:r>
          </w:p>
        </w:tc>
        <w:tc>
          <w:tcPr>
            <w:tcW w:w="869" w:type="dxa"/>
            <w:gridSpan w:val="5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E070C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905171">
              <w:rPr>
                <w:rFonts w:ascii="宋体" w:eastAsia="宋体" w:hAnsi="宋体" w:cs="Arial" w:hint="eastAsia"/>
                <w:szCs w:val="21"/>
              </w:rPr>
              <w:t>学历</w:t>
            </w:r>
          </w:p>
        </w:tc>
        <w:tc>
          <w:tcPr>
            <w:tcW w:w="787" w:type="dxa"/>
            <w:gridSpan w:val="4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E070C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905171">
              <w:rPr>
                <w:rFonts w:ascii="宋体" w:eastAsia="宋体" w:hAnsi="宋体" w:cs="Arial" w:hint="eastAsia"/>
                <w:szCs w:val="21"/>
              </w:rPr>
              <w:t>职位</w:t>
            </w: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:rsidR="00FE4C83" w:rsidRPr="00C007AD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C007AD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C007AD">
              <w:rPr>
                <w:rFonts w:ascii="宋体" w:eastAsia="宋体" w:hAnsi="宋体" w:cs="Arial" w:hint="eastAsia"/>
                <w:szCs w:val="21"/>
              </w:rPr>
              <w:t>证件类型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FE4C83" w:rsidRPr="00C007AD" w:rsidRDefault="00FE4C83" w:rsidP="00480850">
            <w:pPr>
              <w:jc w:val="center"/>
              <w:rPr>
                <w:rFonts w:ascii="宋体" w:eastAsia="宋体" w:hAnsi="宋体" w:cs="Arial"/>
                <w:strike/>
                <w:szCs w:val="21"/>
              </w:rPr>
            </w:pPr>
            <w:r w:rsidRPr="00C007AD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C007AD">
              <w:rPr>
                <w:rFonts w:ascii="宋体" w:eastAsia="宋体" w:hAnsi="宋体" w:cs="Arial" w:hint="eastAsia"/>
                <w:szCs w:val="21"/>
              </w:rPr>
              <w:t>证件号码</w:t>
            </w:r>
          </w:p>
        </w:tc>
        <w:tc>
          <w:tcPr>
            <w:tcW w:w="774" w:type="dxa"/>
            <w:gridSpan w:val="4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E070C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905171">
              <w:rPr>
                <w:rFonts w:ascii="宋体" w:eastAsia="宋体" w:hAnsi="宋体" w:cs="Arial" w:hint="eastAsia"/>
                <w:szCs w:val="21"/>
              </w:rPr>
              <w:t>手机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6E070C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>
              <w:rPr>
                <w:rFonts w:ascii="宋体" w:eastAsia="宋体" w:hAnsi="宋体" w:cs="Arial" w:hint="eastAsia"/>
                <w:szCs w:val="21"/>
              </w:rPr>
              <w:t>邮箱</w:t>
            </w: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shd w:val="clear" w:color="auto" w:fill="auto"/>
            <w:vAlign w:val="center"/>
          </w:tcPr>
          <w:p w:rsidR="00FE4C83" w:rsidRPr="00745639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745639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745639">
              <w:rPr>
                <w:rFonts w:ascii="宋体" w:eastAsia="宋体" w:hAnsi="宋体" w:cs="Arial" w:hint="eastAsia"/>
                <w:b/>
                <w:bCs/>
                <w:szCs w:val="21"/>
              </w:rPr>
              <w:t>企业法</w:t>
            </w:r>
            <w:r w:rsidRPr="00222A5F">
              <w:rPr>
                <w:rFonts w:ascii="宋体" w:eastAsia="宋体" w:hAnsi="宋体" w:cs="Arial" w:hint="eastAsia"/>
                <w:b/>
                <w:bCs/>
                <w:szCs w:val="21"/>
              </w:rPr>
              <w:t>定代</w:t>
            </w:r>
            <w:r w:rsidRPr="00745639">
              <w:rPr>
                <w:rFonts w:ascii="宋体" w:eastAsia="宋体" w:hAnsi="宋体" w:cs="Arial" w:hint="eastAsia"/>
                <w:b/>
                <w:bCs/>
                <w:szCs w:val="21"/>
              </w:rPr>
              <w:t>人</w:t>
            </w: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53" w:type="dxa"/>
            <w:gridSpan w:val="5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52" w:type="dxa"/>
            <w:gridSpan w:val="4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69" w:type="dxa"/>
            <w:gridSpan w:val="5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37" w:type="dxa"/>
            <w:gridSpan w:val="5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shd w:val="clear" w:color="auto" w:fill="auto"/>
            <w:vAlign w:val="center"/>
          </w:tcPr>
          <w:p w:rsidR="00FE4C83" w:rsidRPr="00745639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745639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745639">
              <w:rPr>
                <w:rFonts w:ascii="宋体" w:eastAsia="宋体" w:hAnsi="宋体" w:cs="Arial" w:hint="eastAsia"/>
                <w:b/>
                <w:bCs/>
                <w:szCs w:val="21"/>
              </w:rPr>
              <w:t>企业负责人</w:t>
            </w: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53" w:type="dxa"/>
            <w:gridSpan w:val="5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52" w:type="dxa"/>
            <w:gridSpan w:val="4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69" w:type="dxa"/>
            <w:gridSpan w:val="5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37" w:type="dxa"/>
            <w:gridSpan w:val="5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008" w:type="dxa"/>
            <w:gridSpan w:val="5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shd w:val="clear" w:color="auto" w:fill="auto"/>
            <w:vAlign w:val="center"/>
          </w:tcPr>
          <w:p w:rsidR="00FE4C83" w:rsidRPr="00745639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745639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745639">
              <w:rPr>
                <w:rFonts w:ascii="宋体" w:eastAsia="宋体" w:hAnsi="宋体" w:cs="Arial" w:hint="eastAsia"/>
                <w:b/>
                <w:bCs/>
                <w:szCs w:val="21"/>
              </w:rPr>
              <w:t>联 系 人</w:t>
            </w: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53" w:type="dxa"/>
            <w:gridSpan w:val="5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52" w:type="dxa"/>
            <w:gridSpan w:val="4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69" w:type="dxa"/>
            <w:gridSpan w:val="5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837" w:type="dxa"/>
            <w:gridSpan w:val="5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008" w:type="dxa"/>
            <w:gridSpan w:val="5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shd w:val="clear" w:color="auto" w:fill="auto"/>
            <w:vAlign w:val="center"/>
          </w:tcPr>
          <w:p w:rsidR="00FE4C83" w:rsidRPr="00745639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745639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>*</w:t>
            </w:r>
            <w:r w:rsidRPr="00745639">
              <w:rPr>
                <w:rFonts w:ascii="宋体" w:eastAsia="宋体" w:hAnsi="宋体" w:cs="Arial" w:hint="eastAsia"/>
                <w:b/>
                <w:bCs/>
                <w:szCs w:val="21"/>
              </w:rPr>
              <w:t>职工总数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FE4C83" w:rsidRPr="00905171" w:rsidRDefault="00FE4C83" w:rsidP="0048085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26" w:type="dxa"/>
            <w:gridSpan w:val="17"/>
            <w:shd w:val="clear" w:color="auto" w:fill="auto"/>
            <w:vAlign w:val="center"/>
          </w:tcPr>
          <w:p w:rsidR="00FE4C83" w:rsidRPr="00CF0E3D" w:rsidRDefault="00FE4C83" w:rsidP="00480850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hint="eastAsia"/>
                <w:szCs w:val="21"/>
              </w:rPr>
              <w:t>直接从事研发和相关技术创新活动科技人员数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FE4C83" w:rsidRPr="00CF0E3D" w:rsidRDefault="00FE4C83" w:rsidP="0048085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60" w:type="dxa"/>
            <w:gridSpan w:val="16"/>
            <w:shd w:val="clear" w:color="auto" w:fill="auto"/>
            <w:vAlign w:val="center"/>
          </w:tcPr>
          <w:p w:rsidR="00FE4C83" w:rsidRPr="00CF0E3D" w:rsidRDefault="00FE4C83" w:rsidP="0048085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cs="Arial"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hint="eastAsia"/>
                <w:szCs w:val="21"/>
              </w:rPr>
              <w:t>上年度吸纳高校应届毕业生人数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FE4C83" w:rsidRPr="00CF0E3D" w:rsidRDefault="00FE4C83" w:rsidP="0048085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6062" w:type="dxa"/>
            <w:gridSpan w:val="20"/>
            <w:shd w:val="clear" w:color="auto" w:fill="auto"/>
            <w:vAlign w:val="center"/>
          </w:tcPr>
          <w:p w:rsidR="00FE4C83" w:rsidRPr="00CF0E3D" w:rsidRDefault="00FE4C83" w:rsidP="00480850">
            <w:pPr>
              <w:topLinePunct/>
              <w:adjustRightInd w:val="0"/>
              <w:jc w:val="center"/>
              <w:rPr>
                <w:rFonts w:ascii="宋体" w:eastAsia="宋体" w:hAnsi="宋体"/>
                <w:b/>
                <w:color w:val="FF0000"/>
                <w:szCs w:val="21"/>
              </w:rPr>
            </w:pPr>
            <w:r w:rsidRPr="00CF0E3D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hint="eastAsia"/>
                <w:b/>
                <w:bCs/>
                <w:szCs w:val="21"/>
              </w:rPr>
              <w:t>人员结构</w:t>
            </w:r>
          </w:p>
        </w:tc>
        <w:tc>
          <w:tcPr>
            <w:tcW w:w="4394" w:type="dxa"/>
            <w:gridSpan w:val="18"/>
            <w:shd w:val="clear" w:color="auto" w:fill="auto"/>
            <w:vAlign w:val="center"/>
          </w:tcPr>
          <w:p w:rsidR="00FE4C83" w:rsidRPr="00CF0E3D" w:rsidRDefault="00FE4C83" w:rsidP="00480850">
            <w:pPr>
              <w:topLinePunct/>
              <w:adjustRightInd w:val="0"/>
              <w:jc w:val="center"/>
              <w:rPr>
                <w:rFonts w:ascii="宋体" w:eastAsia="宋体" w:hAnsi="宋体"/>
                <w:b/>
                <w:color w:val="FF0000"/>
                <w:szCs w:val="21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 xml:space="preserve">学 </w:t>
            </w:r>
            <w:r w:rsidRPr="00905171">
              <w:rPr>
                <w:rFonts w:ascii="宋体" w:eastAsia="宋体" w:hAnsi="宋体" w:cs="Arial"/>
                <w:szCs w:val="21"/>
              </w:rPr>
              <w:t xml:space="preserve"> </w:t>
            </w:r>
            <w:r w:rsidRPr="00905171">
              <w:rPr>
                <w:rFonts w:ascii="宋体" w:eastAsia="宋体" w:hAnsi="宋体" w:cs="Arial" w:hint="eastAsia"/>
                <w:szCs w:val="21"/>
              </w:rPr>
              <w:t xml:space="preserve">  历</w:t>
            </w:r>
          </w:p>
        </w:tc>
        <w:tc>
          <w:tcPr>
            <w:tcW w:w="1702" w:type="dxa"/>
            <w:gridSpan w:val="6"/>
            <w:shd w:val="clear" w:color="auto" w:fill="auto"/>
            <w:vAlign w:val="center"/>
          </w:tcPr>
          <w:p w:rsidR="00FE4C83" w:rsidRPr="00CF0E3D" w:rsidRDefault="00FE4C83" w:rsidP="00480850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 xml:space="preserve">博  </w:t>
            </w:r>
            <w:r w:rsidRPr="00CF0E3D">
              <w:rPr>
                <w:rFonts w:ascii="宋体" w:eastAsia="宋体" w:hAnsi="宋体"/>
                <w:szCs w:val="21"/>
              </w:rPr>
              <w:t xml:space="preserve"> </w:t>
            </w:r>
            <w:r w:rsidRPr="00CF0E3D">
              <w:rPr>
                <w:rFonts w:ascii="宋体" w:eastAsia="宋体" w:hAnsi="宋体" w:hint="eastAsia"/>
                <w:szCs w:val="21"/>
              </w:rPr>
              <w:t>士</w:t>
            </w:r>
          </w:p>
        </w:tc>
        <w:tc>
          <w:tcPr>
            <w:tcW w:w="2398" w:type="dxa"/>
            <w:gridSpan w:val="13"/>
            <w:shd w:val="clear" w:color="auto" w:fill="auto"/>
            <w:vAlign w:val="center"/>
          </w:tcPr>
          <w:p w:rsidR="00FE4C83" w:rsidRPr="00CF0E3D" w:rsidRDefault="00FE4C83" w:rsidP="00480850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F0E3D">
              <w:rPr>
                <w:rFonts w:ascii="宋体" w:eastAsia="宋体" w:hAnsi="宋体" w:hint="eastAsia"/>
                <w:szCs w:val="21"/>
              </w:rPr>
              <w:t>硕</w:t>
            </w:r>
            <w:proofErr w:type="gramEnd"/>
            <w:r w:rsidRPr="00CF0E3D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CF0E3D">
              <w:rPr>
                <w:rFonts w:ascii="宋体" w:eastAsia="宋体" w:hAnsi="宋体"/>
                <w:szCs w:val="21"/>
              </w:rPr>
              <w:t xml:space="preserve"> </w:t>
            </w:r>
            <w:r w:rsidRPr="00CF0E3D">
              <w:rPr>
                <w:rFonts w:ascii="宋体" w:eastAsia="宋体" w:hAnsi="宋体" w:hint="eastAsia"/>
                <w:szCs w:val="21"/>
              </w:rPr>
              <w:t xml:space="preserve"> 士</w:t>
            </w:r>
          </w:p>
        </w:tc>
        <w:tc>
          <w:tcPr>
            <w:tcW w:w="2216" w:type="dxa"/>
            <w:gridSpan w:val="10"/>
            <w:shd w:val="clear" w:color="auto" w:fill="auto"/>
            <w:vAlign w:val="center"/>
          </w:tcPr>
          <w:p w:rsidR="00FE4C83" w:rsidRPr="00CF0E3D" w:rsidRDefault="00FE4C83" w:rsidP="00480850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 xml:space="preserve">本 </w:t>
            </w:r>
            <w:r w:rsidRPr="00CF0E3D">
              <w:rPr>
                <w:rFonts w:ascii="宋体" w:eastAsia="宋体" w:hAnsi="宋体"/>
                <w:szCs w:val="21"/>
              </w:rPr>
              <w:t xml:space="preserve"> </w:t>
            </w:r>
            <w:r w:rsidRPr="00CF0E3D">
              <w:rPr>
                <w:rFonts w:ascii="宋体" w:eastAsia="宋体" w:hAnsi="宋体" w:hint="eastAsia"/>
                <w:szCs w:val="21"/>
              </w:rPr>
              <w:t xml:space="preserve"> 科</w:t>
            </w:r>
          </w:p>
        </w:tc>
        <w:tc>
          <w:tcPr>
            <w:tcW w:w="2178" w:type="dxa"/>
            <w:gridSpan w:val="8"/>
            <w:shd w:val="clear" w:color="auto" w:fill="auto"/>
            <w:vAlign w:val="center"/>
          </w:tcPr>
          <w:p w:rsidR="00FE4C83" w:rsidRPr="00CF0E3D" w:rsidRDefault="00FE4C83" w:rsidP="00480850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大</w:t>
            </w:r>
            <w:r w:rsidRPr="00CF0E3D">
              <w:rPr>
                <w:rFonts w:ascii="宋体" w:eastAsia="宋体" w:hAnsi="宋体"/>
                <w:szCs w:val="21"/>
              </w:rPr>
              <w:t>专及以下</w:t>
            </w: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 xml:space="preserve">人    </w:t>
            </w:r>
            <w:r w:rsidRPr="00905171">
              <w:rPr>
                <w:rFonts w:ascii="宋体" w:eastAsia="宋体" w:hAnsi="宋体" w:cs="Arial"/>
                <w:szCs w:val="21"/>
              </w:rPr>
              <w:t>数</w:t>
            </w:r>
          </w:p>
        </w:tc>
        <w:tc>
          <w:tcPr>
            <w:tcW w:w="1702" w:type="dxa"/>
            <w:gridSpan w:val="6"/>
            <w:shd w:val="clear" w:color="auto" w:fill="auto"/>
            <w:vAlign w:val="center"/>
          </w:tcPr>
          <w:p w:rsidR="00FE4C83" w:rsidRPr="00CF0E3D" w:rsidRDefault="00FE4C83" w:rsidP="00480850">
            <w:pPr>
              <w:topLinePunct/>
              <w:adjustRightInd w:val="0"/>
              <w:jc w:val="center"/>
              <w:rPr>
                <w:rFonts w:ascii="宋体" w:eastAsia="宋体" w:hAnsi="宋体"/>
                <w:i/>
                <w:sz w:val="20"/>
                <w:szCs w:val="20"/>
              </w:rPr>
            </w:pPr>
          </w:p>
        </w:tc>
        <w:tc>
          <w:tcPr>
            <w:tcW w:w="2398" w:type="dxa"/>
            <w:gridSpan w:val="13"/>
            <w:shd w:val="clear" w:color="auto" w:fill="auto"/>
            <w:vAlign w:val="center"/>
          </w:tcPr>
          <w:p w:rsidR="00FE4C83" w:rsidRPr="00CF0E3D" w:rsidRDefault="00FE4C83" w:rsidP="00480850">
            <w:pPr>
              <w:topLinePunct/>
              <w:adjustRightInd w:val="0"/>
              <w:jc w:val="center"/>
              <w:rPr>
                <w:rFonts w:ascii="宋体" w:eastAsia="宋体" w:hAnsi="宋体"/>
                <w:i/>
                <w:sz w:val="20"/>
                <w:szCs w:val="20"/>
              </w:rPr>
            </w:pPr>
          </w:p>
        </w:tc>
        <w:tc>
          <w:tcPr>
            <w:tcW w:w="2216" w:type="dxa"/>
            <w:gridSpan w:val="10"/>
            <w:shd w:val="clear" w:color="auto" w:fill="auto"/>
            <w:vAlign w:val="center"/>
          </w:tcPr>
          <w:p w:rsidR="00FE4C83" w:rsidRPr="00CF0E3D" w:rsidRDefault="00FE4C83" w:rsidP="00480850">
            <w:pPr>
              <w:topLinePunct/>
              <w:adjustRightInd w:val="0"/>
              <w:jc w:val="center"/>
              <w:rPr>
                <w:rFonts w:ascii="宋体" w:eastAsia="宋体" w:hAnsi="宋体"/>
                <w:i/>
                <w:sz w:val="20"/>
                <w:szCs w:val="20"/>
              </w:rPr>
            </w:pPr>
          </w:p>
        </w:tc>
        <w:tc>
          <w:tcPr>
            <w:tcW w:w="2178" w:type="dxa"/>
            <w:gridSpan w:val="8"/>
            <w:shd w:val="clear" w:color="auto" w:fill="auto"/>
            <w:vAlign w:val="center"/>
          </w:tcPr>
          <w:p w:rsidR="00FE4C83" w:rsidRPr="00CF0E3D" w:rsidRDefault="00FE4C83" w:rsidP="00480850">
            <w:pPr>
              <w:topLinePunct/>
              <w:adjustRightInd w:val="0"/>
              <w:jc w:val="center"/>
              <w:rPr>
                <w:rFonts w:ascii="宋体" w:eastAsia="宋体" w:hAnsi="宋体"/>
                <w:i/>
                <w:sz w:val="20"/>
                <w:szCs w:val="20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职    称</w:t>
            </w:r>
          </w:p>
        </w:tc>
        <w:tc>
          <w:tcPr>
            <w:tcW w:w="1702" w:type="dxa"/>
            <w:gridSpan w:val="6"/>
            <w:shd w:val="clear" w:color="auto" w:fill="auto"/>
            <w:vAlign w:val="center"/>
          </w:tcPr>
          <w:p w:rsidR="00FE4C83" w:rsidRPr="00CF0E3D" w:rsidRDefault="00FE4C83" w:rsidP="00480850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高级职称</w:t>
            </w:r>
          </w:p>
        </w:tc>
        <w:tc>
          <w:tcPr>
            <w:tcW w:w="2398" w:type="dxa"/>
            <w:gridSpan w:val="13"/>
            <w:shd w:val="clear" w:color="auto" w:fill="auto"/>
            <w:vAlign w:val="center"/>
          </w:tcPr>
          <w:p w:rsidR="00FE4C83" w:rsidRPr="00CF0E3D" w:rsidRDefault="00FE4C83" w:rsidP="00480850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中级职称</w:t>
            </w:r>
          </w:p>
        </w:tc>
        <w:tc>
          <w:tcPr>
            <w:tcW w:w="2216" w:type="dxa"/>
            <w:gridSpan w:val="10"/>
            <w:shd w:val="clear" w:color="auto" w:fill="auto"/>
            <w:vAlign w:val="center"/>
          </w:tcPr>
          <w:p w:rsidR="00FE4C83" w:rsidRPr="00CF0E3D" w:rsidRDefault="00FE4C83" w:rsidP="00480850">
            <w:pPr>
              <w:topLinePunct/>
              <w:adjustRightInd w:val="0"/>
              <w:jc w:val="center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初级职称</w:t>
            </w:r>
          </w:p>
        </w:tc>
        <w:tc>
          <w:tcPr>
            <w:tcW w:w="2178" w:type="dxa"/>
            <w:gridSpan w:val="8"/>
            <w:shd w:val="clear" w:color="auto" w:fill="auto"/>
            <w:vAlign w:val="center"/>
          </w:tcPr>
          <w:p w:rsidR="00FE4C83" w:rsidRPr="00CF0E3D" w:rsidRDefault="00FE4C83" w:rsidP="00480850">
            <w:pPr>
              <w:topLinePunct/>
              <w:adjustRightInd w:val="0"/>
              <w:jc w:val="center"/>
              <w:rPr>
                <w:rFonts w:ascii="宋体" w:eastAsia="宋体" w:hAnsi="宋体"/>
                <w:i/>
                <w:sz w:val="20"/>
                <w:szCs w:val="20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高级技工</w:t>
            </w: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 xml:space="preserve">人    </w:t>
            </w:r>
            <w:r w:rsidRPr="00905171">
              <w:rPr>
                <w:rFonts w:ascii="宋体" w:eastAsia="宋体" w:hAnsi="宋体" w:cs="Arial"/>
                <w:szCs w:val="21"/>
              </w:rPr>
              <w:t>数</w:t>
            </w:r>
          </w:p>
        </w:tc>
        <w:tc>
          <w:tcPr>
            <w:tcW w:w="1702" w:type="dxa"/>
            <w:gridSpan w:val="6"/>
            <w:shd w:val="clear" w:color="auto" w:fill="auto"/>
            <w:vAlign w:val="center"/>
          </w:tcPr>
          <w:p w:rsidR="00FE4C83" w:rsidRPr="00CF0E3D" w:rsidRDefault="00FE4C83" w:rsidP="00480850">
            <w:pPr>
              <w:topLinePunct/>
              <w:adjustRightInd w:val="0"/>
              <w:jc w:val="center"/>
              <w:rPr>
                <w:rFonts w:ascii="宋体" w:eastAsia="宋体" w:hAnsi="宋体"/>
                <w:i/>
                <w:sz w:val="20"/>
                <w:szCs w:val="20"/>
              </w:rPr>
            </w:pPr>
          </w:p>
        </w:tc>
        <w:tc>
          <w:tcPr>
            <w:tcW w:w="2398" w:type="dxa"/>
            <w:gridSpan w:val="13"/>
            <w:shd w:val="clear" w:color="auto" w:fill="auto"/>
            <w:vAlign w:val="center"/>
          </w:tcPr>
          <w:p w:rsidR="00FE4C83" w:rsidRPr="00CF0E3D" w:rsidRDefault="00FE4C83" w:rsidP="00480850">
            <w:pPr>
              <w:topLinePunct/>
              <w:adjustRightInd w:val="0"/>
              <w:jc w:val="center"/>
              <w:rPr>
                <w:rFonts w:ascii="宋体" w:eastAsia="宋体" w:hAnsi="宋体"/>
                <w:i/>
                <w:sz w:val="20"/>
                <w:szCs w:val="20"/>
              </w:rPr>
            </w:pPr>
          </w:p>
        </w:tc>
        <w:tc>
          <w:tcPr>
            <w:tcW w:w="2216" w:type="dxa"/>
            <w:gridSpan w:val="10"/>
            <w:shd w:val="clear" w:color="auto" w:fill="auto"/>
            <w:vAlign w:val="center"/>
          </w:tcPr>
          <w:p w:rsidR="00FE4C83" w:rsidRPr="00CF0E3D" w:rsidRDefault="00FE4C83" w:rsidP="00480850">
            <w:pPr>
              <w:topLinePunct/>
              <w:adjustRightInd w:val="0"/>
              <w:jc w:val="center"/>
              <w:rPr>
                <w:rFonts w:ascii="宋体" w:eastAsia="宋体" w:hAnsi="宋体"/>
                <w:i/>
                <w:sz w:val="20"/>
                <w:szCs w:val="20"/>
              </w:rPr>
            </w:pPr>
          </w:p>
        </w:tc>
        <w:tc>
          <w:tcPr>
            <w:tcW w:w="2178" w:type="dxa"/>
            <w:gridSpan w:val="8"/>
            <w:shd w:val="clear" w:color="auto" w:fill="auto"/>
            <w:vAlign w:val="center"/>
          </w:tcPr>
          <w:p w:rsidR="00FE4C83" w:rsidRPr="00CF0E3D" w:rsidRDefault="00FE4C83" w:rsidP="00480850">
            <w:pPr>
              <w:topLinePunct/>
              <w:adjustRightInd w:val="0"/>
              <w:jc w:val="center"/>
              <w:rPr>
                <w:rFonts w:ascii="宋体" w:eastAsia="宋体" w:hAnsi="宋体"/>
                <w:i/>
                <w:sz w:val="20"/>
                <w:szCs w:val="20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3062" w:type="dxa"/>
            <w:gridSpan w:val="5"/>
            <w:shd w:val="clear" w:color="auto" w:fill="auto"/>
            <w:vAlign w:val="center"/>
          </w:tcPr>
          <w:p w:rsidR="00FE4C83" w:rsidRPr="00246B8B" w:rsidRDefault="00FE4C83" w:rsidP="00480850">
            <w:pPr>
              <w:spacing w:line="400" w:lineRule="exact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246B8B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>*</w:t>
            </w:r>
            <w:r w:rsidRPr="00246B8B">
              <w:rPr>
                <w:rFonts w:ascii="宋体" w:eastAsia="宋体" w:hAnsi="宋体"/>
                <w:b/>
                <w:bCs/>
                <w:szCs w:val="21"/>
              </w:rPr>
              <w:t>上市公司控股</w:t>
            </w:r>
            <w:r w:rsidRPr="00246B8B">
              <w:rPr>
                <w:rFonts w:ascii="宋体" w:eastAsia="宋体" w:hAnsi="宋体" w:hint="eastAsia"/>
                <w:b/>
                <w:bCs/>
                <w:szCs w:val="21"/>
              </w:rPr>
              <w:t>企业</w:t>
            </w:r>
          </w:p>
        </w:tc>
        <w:tc>
          <w:tcPr>
            <w:tcW w:w="2412" w:type="dxa"/>
            <w:gridSpan w:val="13"/>
            <w:shd w:val="clear" w:color="auto" w:fill="auto"/>
            <w:vAlign w:val="center"/>
          </w:tcPr>
          <w:p w:rsidR="00FE4C83" w:rsidRPr="00CF0E3D" w:rsidRDefault="00FE4C83" w:rsidP="00480850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 xml:space="preserve">□是  </w:t>
            </w:r>
            <w:r w:rsidRPr="00CF0E3D">
              <w:rPr>
                <w:rFonts w:ascii="宋体" w:eastAsia="宋体" w:hAnsi="宋体"/>
                <w:szCs w:val="21"/>
              </w:rPr>
              <w:t xml:space="preserve"> </w:t>
            </w:r>
            <w:r w:rsidRPr="00CF0E3D">
              <w:rPr>
                <w:rFonts w:ascii="宋体" w:eastAsia="宋体" w:hAnsi="宋体" w:hint="eastAsia"/>
                <w:szCs w:val="21"/>
              </w:rPr>
              <w:t>□否</w:t>
            </w:r>
          </w:p>
        </w:tc>
        <w:tc>
          <w:tcPr>
            <w:tcW w:w="1566" w:type="dxa"/>
            <w:gridSpan w:val="8"/>
            <w:shd w:val="clear" w:color="auto" w:fill="auto"/>
            <w:vAlign w:val="center"/>
          </w:tcPr>
          <w:p w:rsidR="00FE4C83" w:rsidRPr="00CF0E3D" w:rsidRDefault="00FE4C83" w:rsidP="00480850">
            <w:pPr>
              <w:spacing w:line="400" w:lineRule="exact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CF0E3D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cs="Arial"/>
                <w:b/>
                <w:bCs/>
                <w:szCs w:val="21"/>
              </w:rPr>
              <w:t>新三板企业</w:t>
            </w:r>
          </w:p>
        </w:tc>
        <w:tc>
          <w:tcPr>
            <w:tcW w:w="3416" w:type="dxa"/>
            <w:gridSpan w:val="12"/>
            <w:shd w:val="clear" w:color="auto" w:fill="auto"/>
            <w:vAlign w:val="center"/>
          </w:tcPr>
          <w:p w:rsidR="00FE4C83" w:rsidRPr="00CF0E3D" w:rsidRDefault="00FE4C83" w:rsidP="00480850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 xml:space="preserve">□是  </w:t>
            </w:r>
            <w:r w:rsidRPr="00CF0E3D">
              <w:rPr>
                <w:rFonts w:ascii="宋体" w:eastAsia="宋体" w:hAnsi="宋体"/>
                <w:szCs w:val="21"/>
              </w:rPr>
              <w:t xml:space="preserve"> </w:t>
            </w:r>
            <w:r w:rsidRPr="00CF0E3D">
              <w:rPr>
                <w:rFonts w:ascii="宋体" w:eastAsia="宋体" w:hAnsi="宋体" w:hint="eastAsia"/>
                <w:szCs w:val="21"/>
              </w:rPr>
              <w:t>□否</w:t>
            </w:r>
          </w:p>
        </w:tc>
      </w:tr>
      <w:tr w:rsidR="00FE4C83" w:rsidRPr="00905171" w:rsidTr="00CF0E3D">
        <w:trPr>
          <w:trHeight w:val="510"/>
        </w:trPr>
        <w:tc>
          <w:tcPr>
            <w:tcW w:w="3062" w:type="dxa"/>
            <w:gridSpan w:val="5"/>
            <w:shd w:val="clear" w:color="auto" w:fill="auto"/>
            <w:vAlign w:val="center"/>
          </w:tcPr>
          <w:p w:rsidR="00FE4C83" w:rsidRPr="00CF0E3D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CF0E3D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cs="Arial" w:hint="eastAsia"/>
                <w:b/>
                <w:bCs/>
                <w:color w:val="000000"/>
                <w:szCs w:val="21"/>
              </w:rPr>
              <w:t>有效期内的</w:t>
            </w:r>
            <w:r w:rsidRPr="00CF0E3D">
              <w:rPr>
                <w:rFonts w:ascii="宋体" w:eastAsia="宋体" w:hAnsi="宋体" w:cs="Arial" w:hint="eastAsia"/>
                <w:b/>
                <w:bCs/>
                <w:szCs w:val="21"/>
              </w:rPr>
              <w:t>高新技术企业</w:t>
            </w:r>
          </w:p>
        </w:tc>
        <w:tc>
          <w:tcPr>
            <w:tcW w:w="7394" w:type="dxa"/>
            <w:gridSpan w:val="33"/>
            <w:shd w:val="clear" w:color="auto" w:fill="auto"/>
            <w:vAlign w:val="center"/>
          </w:tcPr>
          <w:p w:rsidR="00FE4C83" w:rsidRPr="00CF0E3D" w:rsidRDefault="00FE4C83" w:rsidP="00480850">
            <w:pPr>
              <w:jc w:val="left"/>
              <w:rPr>
                <w:rFonts w:ascii="宋体" w:eastAsia="宋体" w:hAnsi="宋体" w:cs="Arial"/>
                <w:strike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 xml:space="preserve">□是  </w:t>
            </w:r>
            <w:r w:rsidRPr="00CF0E3D">
              <w:rPr>
                <w:rFonts w:ascii="宋体" w:eastAsia="宋体" w:hAnsi="宋体"/>
                <w:szCs w:val="21"/>
              </w:rPr>
              <w:t xml:space="preserve"> </w:t>
            </w:r>
            <w:r w:rsidRPr="00CF0E3D">
              <w:rPr>
                <w:rFonts w:ascii="宋体" w:eastAsia="宋体" w:hAnsi="宋体" w:hint="eastAsia"/>
                <w:szCs w:val="21"/>
              </w:rPr>
              <w:t>□否</w:t>
            </w:r>
          </w:p>
        </w:tc>
      </w:tr>
      <w:tr w:rsidR="00FE4C83" w:rsidRPr="00905171" w:rsidTr="00CF0E3D">
        <w:trPr>
          <w:trHeight w:val="510"/>
        </w:trPr>
        <w:tc>
          <w:tcPr>
            <w:tcW w:w="3062" w:type="dxa"/>
            <w:gridSpan w:val="5"/>
            <w:shd w:val="clear" w:color="auto" w:fill="auto"/>
            <w:vAlign w:val="center"/>
          </w:tcPr>
          <w:p w:rsidR="00FE4C83" w:rsidRPr="00CF0E3D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CF0E3D"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cs="Arial" w:hint="eastAsia"/>
                <w:b/>
                <w:bCs/>
                <w:szCs w:val="21"/>
              </w:rPr>
              <w:t>当年登记入库的科技型中小企业</w:t>
            </w:r>
          </w:p>
        </w:tc>
        <w:tc>
          <w:tcPr>
            <w:tcW w:w="7394" w:type="dxa"/>
            <w:gridSpan w:val="33"/>
            <w:shd w:val="clear" w:color="auto" w:fill="auto"/>
            <w:vAlign w:val="center"/>
          </w:tcPr>
          <w:p w:rsidR="00FE4C83" w:rsidRPr="00CF0E3D" w:rsidRDefault="00FE4C83" w:rsidP="0048085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 xml:space="preserve">□是  </w:t>
            </w:r>
            <w:r w:rsidRPr="00CF0E3D">
              <w:rPr>
                <w:rFonts w:ascii="宋体" w:eastAsia="宋体" w:hAnsi="宋体"/>
                <w:szCs w:val="21"/>
              </w:rPr>
              <w:t xml:space="preserve"> </w:t>
            </w:r>
            <w:r w:rsidRPr="00CF0E3D">
              <w:rPr>
                <w:rFonts w:ascii="宋体" w:eastAsia="宋体" w:hAnsi="宋体" w:hint="eastAsia"/>
                <w:szCs w:val="21"/>
              </w:rPr>
              <w:t>□否</w:t>
            </w:r>
          </w:p>
        </w:tc>
      </w:tr>
      <w:tr w:rsidR="00FE4C83" w:rsidRPr="00905171" w:rsidTr="00CF0E3D">
        <w:trPr>
          <w:trHeight w:val="454"/>
        </w:trPr>
        <w:tc>
          <w:tcPr>
            <w:tcW w:w="1962" w:type="dxa"/>
            <w:vMerge w:val="restart"/>
            <w:shd w:val="clear" w:color="auto" w:fill="auto"/>
            <w:vAlign w:val="center"/>
          </w:tcPr>
          <w:p w:rsidR="00FE4C83" w:rsidRPr="00CF0E3D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  <w:r w:rsidRPr="00CF0E3D">
              <w:rPr>
                <w:rFonts w:ascii="宋体" w:eastAsia="宋体" w:hAnsi="宋体" w:cs="Arial" w:hint="eastAsia"/>
                <w:b/>
                <w:bCs/>
                <w:strike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cs="Arial"/>
                <w:b/>
                <w:bCs/>
                <w:color w:val="404040"/>
                <w:szCs w:val="21"/>
              </w:rPr>
              <w:t>研发机构</w:t>
            </w:r>
          </w:p>
        </w:tc>
        <w:tc>
          <w:tcPr>
            <w:tcW w:w="1950" w:type="dxa"/>
            <w:gridSpan w:val="9"/>
            <w:vMerge w:val="restart"/>
            <w:shd w:val="clear" w:color="auto" w:fill="auto"/>
            <w:vAlign w:val="center"/>
          </w:tcPr>
          <w:p w:rsidR="00FE4C83" w:rsidRPr="00CF0E3D" w:rsidRDefault="00FE4C83" w:rsidP="0048085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拥有企业内研发机构</w:t>
            </w:r>
          </w:p>
        </w:tc>
        <w:tc>
          <w:tcPr>
            <w:tcW w:w="781" w:type="dxa"/>
            <w:gridSpan w:val="4"/>
            <w:vMerge w:val="restart"/>
            <w:shd w:val="clear" w:color="auto" w:fill="auto"/>
            <w:vAlign w:val="center"/>
          </w:tcPr>
          <w:p w:rsidR="00FE4C83" w:rsidRPr="00CF0E3D" w:rsidRDefault="00FE4C83" w:rsidP="00480850">
            <w:pPr>
              <w:widowControl/>
              <w:jc w:val="center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□是 □否</w:t>
            </w:r>
          </w:p>
        </w:tc>
        <w:tc>
          <w:tcPr>
            <w:tcW w:w="2347" w:type="dxa"/>
            <w:gridSpan w:val="12"/>
            <w:shd w:val="clear" w:color="auto" w:fill="auto"/>
            <w:vAlign w:val="center"/>
          </w:tcPr>
          <w:p w:rsidR="00FE4C83" w:rsidRPr="00CF0E3D" w:rsidRDefault="00FE4C83" w:rsidP="00480850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研</w:t>
            </w:r>
            <w:r w:rsidRPr="00CF0E3D">
              <w:rPr>
                <w:rFonts w:ascii="宋体" w:eastAsia="宋体" w:hAnsi="宋体" w:cs="Arial"/>
                <w:szCs w:val="21"/>
              </w:rPr>
              <w:t>发机构级别</w:t>
            </w:r>
          </w:p>
        </w:tc>
        <w:tc>
          <w:tcPr>
            <w:tcW w:w="1715" w:type="dxa"/>
            <w:gridSpan w:val="6"/>
            <w:shd w:val="clear" w:color="auto" w:fill="auto"/>
            <w:vAlign w:val="center"/>
          </w:tcPr>
          <w:p w:rsidR="00FE4C83" w:rsidRPr="00CF0E3D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证明</w:t>
            </w:r>
            <w:r w:rsidRPr="00CF0E3D">
              <w:rPr>
                <w:rFonts w:ascii="宋体" w:eastAsia="宋体" w:hAnsi="宋体" w:cs="Arial"/>
                <w:szCs w:val="21"/>
              </w:rPr>
              <w:t>文件</w:t>
            </w:r>
            <w:r w:rsidRPr="00CF0E3D">
              <w:rPr>
                <w:rFonts w:ascii="宋体" w:eastAsia="宋体" w:hAnsi="宋体" w:cs="Arial" w:hint="eastAsia"/>
                <w:szCs w:val="21"/>
              </w:rPr>
              <w:t>名称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E4C83" w:rsidRPr="00CF0E3D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上</w:t>
            </w:r>
            <w:proofErr w:type="gramStart"/>
            <w:r w:rsidRPr="00CF0E3D">
              <w:rPr>
                <w:rFonts w:ascii="宋体" w:eastAsia="宋体" w:hAnsi="宋体" w:hint="eastAsia"/>
                <w:szCs w:val="21"/>
              </w:rPr>
              <w:t>传证明</w:t>
            </w:r>
            <w:proofErr w:type="gramEnd"/>
            <w:r w:rsidRPr="00CF0E3D">
              <w:rPr>
                <w:rFonts w:ascii="宋体" w:eastAsia="宋体" w:hAnsi="宋体" w:hint="eastAsia"/>
                <w:szCs w:val="21"/>
              </w:rPr>
              <w:t>文件</w:t>
            </w:r>
          </w:p>
        </w:tc>
      </w:tr>
      <w:tr w:rsidR="00FE4C83" w:rsidRPr="00905171" w:rsidTr="00CF0E3D">
        <w:trPr>
          <w:trHeight w:val="1782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CF0E3D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</w:p>
        </w:tc>
        <w:tc>
          <w:tcPr>
            <w:tcW w:w="1950" w:type="dxa"/>
            <w:gridSpan w:val="9"/>
            <w:vMerge/>
            <w:shd w:val="clear" w:color="auto" w:fill="auto"/>
            <w:vAlign w:val="center"/>
          </w:tcPr>
          <w:p w:rsidR="00FE4C83" w:rsidRPr="00CF0E3D" w:rsidRDefault="00FE4C83" w:rsidP="0048085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81" w:type="dxa"/>
            <w:gridSpan w:val="4"/>
            <w:vMerge/>
            <w:shd w:val="clear" w:color="auto" w:fill="auto"/>
            <w:vAlign w:val="center"/>
          </w:tcPr>
          <w:p w:rsidR="00FE4C83" w:rsidRPr="00CF0E3D" w:rsidRDefault="00FE4C83" w:rsidP="00480850">
            <w:pPr>
              <w:widowControl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347" w:type="dxa"/>
            <w:gridSpan w:val="12"/>
            <w:shd w:val="clear" w:color="auto" w:fill="auto"/>
            <w:vAlign w:val="center"/>
          </w:tcPr>
          <w:p w:rsidR="00FE4C83" w:rsidRPr="00CF0E3D" w:rsidRDefault="00FE4C83" w:rsidP="00480850">
            <w:pPr>
              <w:widowControl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□国</w:t>
            </w:r>
            <w:r w:rsidRPr="00CF0E3D">
              <w:rPr>
                <w:rFonts w:ascii="宋体" w:eastAsia="宋体" w:hAnsi="宋体"/>
                <w:szCs w:val="21"/>
              </w:rPr>
              <w:t>家级</w:t>
            </w:r>
            <w:r w:rsidRPr="00CF0E3D">
              <w:rPr>
                <w:rFonts w:ascii="宋体" w:eastAsia="宋体" w:hAnsi="宋体" w:hint="eastAsia"/>
                <w:szCs w:val="21"/>
              </w:rPr>
              <w:t xml:space="preserve"> □省</w:t>
            </w:r>
            <w:r w:rsidRPr="00CF0E3D">
              <w:rPr>
                <w:rFonts w:ascii="宋体" w:eastAsia="宋体" w:hAnsi="宋体"/>
                <w:szCs w:val="21"/>
              </w:rPr>
              <w:t>部级</w:t>
            </w:r>
            <w:r w:rsidRPr="00CF0E3D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CF0E3D">
              <w:rPr>
                <w:rFonts w:ascii="宋体" w:eastAsia="宋体" w:hAnsi="宋体"/>
                <w:szCs w:val="21"/>
              </w:rPr>
              <w:t xml:space="preserve"> </w:t>
            </w:r>
            <w:r w:rsidRPr="00CF0E3D">
              <w:rPr>
                <w:rFonts w:ascii="宋体" w:eastAsia="宋体" w:hAnsi="宋体" w:hint="eastAsia"/>
                <w:szCs w:val="21"/>
              </w:rPr>
              <w:t>□其他</w:t>
            </w:r>
          </w:p>
        </w:tc>
        <w:tc>
          <w:tcPr>
            <w:tcW w:w="1715" w:type="dxa"/>
            <w:gridSpan w:val="6"/>
            <w:shd w:val="clear" w:color="auto" w:fill="auto"/>
            <w:vAlign w:val="center"/>
          </w:tcPr>
          <w:p w:rsidR="00FE4C83" w:rsidRPr="00CF0E3D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E4C83" w:rsidRPr="00CF0E3D" w:rsidRDefault="00FE4C83" w:rsidP="00480850">
            <w:pPr>
              <w:jc w:val="center"/>
              <w:rPr>
                <w:rFonts w:ascii="宋体" w:eastAsia="宋体" w:hAnsi="宋体"/>
                <w:i/>
                <w:iCs/>
                <w:szCs w:val="21"/>
              </w:rPr>
            </w:pPr>
            <w:r w:rsidRPr="00CF0E3D">
              <w:rPr>
                <w:rFonts w:ascii="宋体" w:eastAsia="宋体" w:hAnsi="宋体" w:hint="eastAsia"/>
                <w:i/>
                <w:iCs/>
                <w:szCs w:val="21"/>
              </w:rPr>
              <w:t>（国家级和省部级须提供公示文件等证明文件，其他类型提供企业内部研发机构相关管理办法）</w:t>
            </w:r>
          </w:p>
        </w:tc>
      </w:tr>
      <w:tr w:rsidR="00FE4C83" w:rsidRPr="00905171" w:rsidTr="00CF0E3D">
        <w:trPr>
          <w:trHeight w:val="454"/>
        </w:trPr>
        <w:tc>
          <w:tcPr>
            <w:tcW w:w="1962" w:type="dxa"/>
            <w:vMerge w:val="restart"/>
            <w:shd w:val="clear" w:color="auto" w:fill="auto"/>
            <w:vAlign w:val="center"/>
          </w:tcPr>
          <w:p w:rsidR="00FE4C83" w:rsidRPr="00CF0E3D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CF0E3D">
              <w:rPr>
                <w:rFonts w:ascii="宋体" w:eastAsia="宋体" w:hAnsi="宋体" w:cs="Arial" w:hint="eastAsia"/>
                <w:b/>
                <w:bCs/>
                <w:szCs w:val="21"/>
              </w:rPr>
              <w:t>科技奖励</w:t>
            </w:r>
          </w:p>
        </w:tc>
        <w:tc>
          <w:tcPr>
            <w:tcW w:w="1831" w:type="dxa"/>
            <w:gridSpan w:val="8"/>
            <w:vMerge w:val="restart"/>
            <w:shd w:val="clear" w:color="auto" w:fill="auto"/>
            <w:vAlign w:val="center"/>
          </w:tcPr>
          <w:p w:rsidR="00FE4C83" w:rsidRPr="00CF0E3D" w:rsidRDefault="00FE4C83" w:rsidP="0048085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企业近五年内获得国家级科技奖励情况表（可增</w:t>
            </w:r>
            <w:r w:rsidRPr="00CF0E3D">
              <w:rPr>
                <w:rFonts w:ascii="宋体" w:eastAsia="宋体" w:hAnsi="宋体" w:cs="Arial"/>
                <w:szCs w:val="21"/>
              </w:rPr>
              <w:t>加）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FE4C83" w:rsidRPr="00CF0E3D" w:rsidRDefault="00FE4C83" w:rsidP="00480850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奖励成果名称</w:t>
            </w:r>
          </w:p>
        </w:tc>
        <w:tc>
          <w:tcPr>
            <w:tcW w:w="1624" w:type="dxa"/>
            <w:gridSpan w:val="9"/>
            <w:shd w:val="clear" w:color="auto" w:fill="auto"/>
            <w:vAlign w:val="center"/>
          </w:tcPr>
          <w:p w:rsidR="00FE4C83" w:rsidRPr="00CF0E3D" w:rsidRDefault="00FE4C83" w:rsidP="00480850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排</w:t>
            </w:r>
            <w:r w:rsidRPr="00CF0E3D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1715" w:type="dxa"/>
            <w:gridSpan w:val="6"/>
            <w:shd w:val="clear" w:color="auto" w:fill="auto"/>
            <w:vAlign w:val="center"/>
          </w:tcPr>
          <w:p w:rsidR="00FE4C83" w:rsidRPr="00CF0E3D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证明文件</w:t>
            </w:r>
            <w:r w:rsidRPr="00CF0E3D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E4C83" w:rsidRPr="00CF0E3D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上</w:t>
            </w:r>
            <w:proofErr w:type="gramStart"/>
            <w:r w:rsidRPr="00CF0E3D">
              <w:rPr>
                <w:rFonts w:ascii="宋体" w:eastAsia="宋体" w:hAnsi="宋体" w:hint="eastAsia"/>
                <w:szCs w:val="21"/>
              </w:rPr>
              <w:t>传证明</w:t>
            </w:r>
            <w:proofErr w:type="gramEnd"/>
            <w:r w:rsidRPr="00CF0E3D">
              <w:rPr>
                <w:rFonts w:ascii="宋体" w:eastAsia="宋体" w:hAnsi="宋体" w:hint="eastAsia"/>
                <w:szCs w:val="21"/>
              </w:rPr>
              <w:t>文件</w:t>
            </w:r>
          </w:p>
        </w:tc>
      </w:tr>
      <w:tr w:rsidR="00FE4C83" w:rsidRPr="00905171" w:rsidTr="00CF0E3D">
        <w:trPr>
          <w:trHeight w:val="454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CF0E3D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</w:p>
        </w:tc>
        <w:tc>
          <w:tcPr>
            <w:tcW w:w="1831" w:type="dxa"/>
            <w:gridSpan w:val="8"/>
            <w:vMerge/>
            <w:shd w:val="clear" w:color="auto" w:fill="auto"/>
            <w:vAlign w:val="center"/>
          </w:tcPr>
          <w:p w:rsidR="00FE4C83" w:rsidRPr="00CF0E3D" w:rsidRDefault="00FE4C83" w:rsidP="00480850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FE4C83" w:rsidRPr="00CF0E3D" w:rsidRDefault="00FE4C83" w:rsidP="00480850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24" w:type="dxa"/>
            <w:gridSpan w:val="9"/>
            <w:shd w:val="clear" w:color="auto" w:fill="auto"/>
            <w:vAlign w:val="center"/>
          </w:tcPr>
          <w:p w:rsidR="00FE4C83" w:rsidRPr="00CF0E3D" w:rsidRDefault="00FE4C83" w:rsidP="00480850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15" w:type="dxa"/>
            <w:gridSpan w:val="6"/>
            <w:shd w:val="clear" w:color="auto" w:fill="auto"/>
            <w:vAlign w:val="center"/>
          </w:tcPr>
          <w:p w:rsidR="00FE4C83" w:rsidRPr="00CF0E3D" w:rsidRDefault="00FE4C83" w:rsidP="00480850">
            <w:pPr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E4C83" w:rsidRPr="00CF0E3D" w:rsidRDefault="00FE4C83" w:rsidP="00480850">
            <w:pPr>
              <w:rPr>
                <w:rFonts w:ascii="宋体" w:eastAsia="宋体" w:hAnsi="宋体" w:cs="Arial"/>
                <w:szCs w:val="21"/>
              </w:rPr>
            </w:pPr>
          </w:p>
        </w:tc>
      </w:tr>
      <w:tr w:rsidR="00FE4C83" w:rsidRPr="00905171" w:rsidTr="00CF0E3D">
        <w:trPr>
          <w:trHeight w:val="454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CF0E3D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</w:p>
        </w:tc>
        <w:tc>
          <w:tcPr>
            <w:tcW w:w="1831" w:type="dxa"/>
            <w:gridSpan w:val="8"/>
            <w:vMerge w:val="restart"/>
            <w:shd w:val="clear" w:color="auto" w:fill="auto"/>
            <w:vAlign w:val="center"/>
          </w:tcPr>
          <w:p w:rsidR="00FE4C83" w:rsidRPr="00CF0E3D" w:rsidRDefault="00FE4C83" w:rsidP="0048085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企业获得的省部级科技类奖项（可增</w:t>
            </w:r>
            <w:r w:rsidRPr="00CF0E3D">
              <w:rPr>
                <w:rFonts w:ascii="宋体" w:eastAsia="宋体" w:hAnsi="宋体" w:cs="Arial"/>
                <w:szCs w:val="21"/>
              </w:rPr>
              <w:t>加）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FE4C83" w:rsidRPr="00CF0E3D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获奖名称</w:t>
            </w:r>
          </w:p>
        </w:tc>
        <w:tc>
          <w:tcPr>
            <w:tcW w:w="1624" w:type="dxa"/>
            <w:gridSpan w:val="9"/>
            <w:shd w:val="clear" w:color="auto" w:fill="auto"/>
            <w:vAlign w:val="center"/>
          </w:tcPr>
          <w:p w:rsidR="00FE4C83" w:rsidRPr="00CF0E3D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排</w:t>
            </w:r>
            <w:r w:rsidRPr="00CF0E3D">
              <w:rPr>
                <w:rFonts w:ascii="宋体" w:eastAsia="宋体" w:hAnsi="宋体"/>
                <w:szCs w:val="21"/>
              </w:rPr>
              <w:t>名</w:t>
            </w:r>
          </w:p>
        </w:tc>
        <w:tc>
          <w:tcPr>
            <w:tcW w:w="1715" w:type="dxa"/>
            <w:gridSpan w:val="6"/>
            <w:shd w:val="clear" w:color="auto" w:fill="auto"/>
            <w:vAlign w:val="center"/>
          </w:tcPr>
          <w:p w:rsidR="00FE4C83" w:rsidRPr="00CF0E3D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证明文件</w:t>
            </w:r>
            <w:r w:rsidRPr="00CF0E3D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E4C83" w:rsidRPr="00CF0E3D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上</w:t>
            </w:r>
            <w:proofErr w:type="gramStart"/>
            <w:r w:rsidRPr="00CF0E3D">
              <w:rPr>
                <w:rFonts w:ascii="宋体" w:eastAsia="宋体" w:hAnsi="宋体" w:hint="eastAsia"/>
                <w:szCs w:val="21"/>
              </w:rPr>
              <w:t>传证明</w:t>
            </w:r>
            <w:proofErr w:type="gramEnd"/>
            <w:r w:rsidRPr="00CF0E3D">
              <w:rPr>
                <w:rFonts w:ascii="宋体" w:eastAsia="宋体" w:hAnsi="宋体" w:hint="eastAsia"/>
                <w:szCs w:val="21"/>
              </w:rPr>
              <w:t>文件</w:t>
            </w:r>
          </w:p>
        </w:tc>
      </w:tr>
      <w:tr w:rsidR="00FE4C83" w:rsidRPr="00905171" w:rsidTr="00CF0E3D">
        <w:trPr>
          <w:trHeight w:val="454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CF0E3D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</w:p>
        </w:tc>
        <w:tc>
          <w:tcPr>
            <w:tcW w:w="1831" w:type="dxa"/>
            <w:gridSpan w:val="8"/>
            <w:vMerge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FE4C83" w:rsidRPr="007F322E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24" w:type="dxa"/>
            <w:gridSpan w:val="9"/>
            <w:shd w:val="clear" w:color="auto" w:fill="auto"/>
            <w:vAlign w:val="center"/>
          </w:tcPr>
          <w:p w:rsidR="00FE4C83" w:rsidRPr="007F322E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15" w:type="dxa"/>
            <w:gridSpan w:val="6"/>
            <w:shd w:val="clear" w:color="auto" w:fill="auto"/>
            <w:vAlign w:val="center"/>
          </w:tcPr>
          <w:p w:rsidR="00FE4C83" w:rsidRPr="007F322E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E4C83" w:rsidRPr="00E02A43" w:rsidRDefault="00FE4C83" w:rsidP="00480850">
            <w:pPr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</w:tr>
      <w:tr w:rsidR="00FE4C83" w:rsidRPr="00905171" w:rsidTr="00CF0E3D">
        <w:trPr>
          <w:trHeight w:val="454"/>
        </w:trPr>
        <w:tc>
          <w:tcPr>
            <w:tcW w:w="1962" w:type="dxa"/>
            <w:vMerge w:val="restart"/>
            <w:shd w:val="clear" w:color="auto" w:fill="auto"/>
            <w:vAlign w:val="center"/>
          </w:tcPr>
          <w:p w:rsidR="00FE4C83" w:rsidRPr="00CF0E3D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color w:val="FF0000"/>
                <w:szCs w:val="21"/>
              </w:rPr>
            </w:pPr>
            <w:r w:rsidRPr="00CF0E3D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cs="Arial" w:hint="eastAsia"/>
                <w:b/>
                <w:bCs/>
                <w:szCs w:val="21"/>
              </w:rPr>
              <w:t>科技成果</w:t>
            </w:r>
            <w:r w:rsidRPr="00CF0E3D">
              <w:rPr>
                <w:rFonts w:ascii="宋体" w:eastAsia="宋体" w:hAnsi="宋体" w:cs="Arial"/>
                <w:b/>
                <w:bCs/>
                <w:szCs w:val="21"/>
              </w:rPr>
              <w:br/>
            </w:r>
            <w:r w:rsidRPr="00CF0E3D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（可复选项）</w:t>
            </w:r>
          </w:p>
        </w:tc>
        <w:tc>
          <w:tcPr>
            <w:tcW w:w="8494" w:type="dxa"/>
            <w:gridSpan w:val="37"/>
            <w:shd w:val="clear" w:color="auto" w:fill="auto"/>
            <w:vAlign w:val="center"/>
          </w:tcPr>
          <w:p w:rsidR="00FE4C83" w:rsidRPr="00246B8B" w:rsidRDefault="00FE4C83" w:rsidP="0048085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46B8B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□专  利（可增加）</w:t>
            </w:r>
          </w:p>
        </w:tc>
      </w:tr>
      <w:tr w:rsidR="00FE4C83" w:rsidRPr="00905171" w:rsidTr="00CF0E3D">
        <w:trPr>
          <w:trHeight w:val="454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905171" w:rsidRDefault="00FE4C83" w:rsidP="00480850">
            <w:pPr>
              <w:spacing w:line="560" w:lineRule="exac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39" w:type="dxa"/>
            <w:gridSpan w:val="3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905171">
              <w:rPr>
                <w:rFonts w:ascii="宋体" w:eastAsia="宋体" w:hAnsi="宋体" w:hint="eastAsia"/>
                <w:szCs w:val="21"/>
              </w:rPr>
              <w:t>专利名</w:t>
            </w:r>
          </w:p>
        </w:tc>
        <w:tc>
          <w:tcPr>
            <w:tcW w:w="1596" w:type="dxa"/>
            <w:gridSpan w:val="8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905171">
              <w:rPr>
                <w:rFonts w:ascii="宋体" w:eastAsia="宋体" w:hAnsi="宋体" w:hint="eastAsia"/>
                <w:szCs w:val="21"/>
              </w:rPr>
              <w:t>专利类型</w:t>
            </w:r>
          </w:p>
        </w:tc>
        <w:tc>
          <w:tcPr>
            <w:tcW w:w="3649" w:type="dxa"/>
            <w:gridSpan w:val="17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905171">
              <w:rPr>
                <w:rFonts w:ascii="宋体" w:eastAsia="宋体" w:hAnsi="宋体" w:hint="eastAsia"/>
                <w:szCs w:val="21"/>
              </w:rPr>
              <w:t>获得</w:t>
            </w:r>
            <w:r w:rsidRPr="00905171">
              <w:rPr>
                <w:rFonts w:ascii="宋体" w:eastAsia="宋体" w:hAnsi="宋体"/>
                <w:szCs w:val="21"/>
              </w:rPr>
              <w:t>方式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905171">
              <w:rPr>
                <w:rFonts w:ascii="宋体" w:eastAsia="宋体" w:hAnsi="宋体" w:hint="eastAsia"/>
                <w:szCs w:val="21"/>
              </w:rPr>
              <w:t>专利</w:t>
            </w:r>
            <w:r w:rsidRPr="00905171">
              <w:rPr>
                <w:rFonts w:ascii="宋体" w:eastAsia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905171">
              <w:rPr>
                <w:rFonts w:ascii="宋体" w:eastAsia="宋体" w:hAnsi="宋体" w:hint="eastAsia"/>
                <w:szCs w:val="21"/>
              </w:rPr>
              <w:t>获得时间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E4C83" w:rsidRPr="00CF0E3D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上</w:t>
            </w:r>
            <w:proofErr w:type="gramStart"/>
            <w:r w:rsidRPr="00CF0E3D">
              <w:rPr>
                <w:rFonts w:ascii="宋体" w:eastAsia="宋体" w:hAnsi="宋体" w:hint="eastAsia"/>
                <w:szCs w:val="21"/>
              </w:rPr>
              <w:t>传专利</w:t>
            </w:r>
            <w:proofErr w:type="gramEnd"/>
            <w:r w:rsidRPr="00CF0E3D">
              <w:rPr>
                <w:rFonts w:ascii="宋体" w:eastAsia="宋体" w:hAnsi="宋体" w:hint="eastAsia"/>
                <w:szCs w:val="21"/>
              </w:rPr>
              <w:t>证书</w:t>
            </w:r>
          </w:p>
        </w:tc>
      </w:tr>
      <w:tr w:rsidR="00FE4C83" w:rsidRPr="00905171" w:rsidTr="00CF0E3D">
        <w:trPr>
          <w:trHeight w:val="454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39" w:type="dxa"/>
            <w:gridSpan w:val="3"/>
            <w:vMerge w:val="restart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gridSpan w:val="8"/>
            <w:vMerge w:val="restart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49" w:type="dxa"/>
            <w:gridSpan w:val="17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/>
                <w:szCs w:val="21"/>
              </w:rPr>
            </w:pPr>
            <w:r w:rsidRPr="00905171">
              <w:rPr>
                <w:rFonts w:ascii="宋体" w:eastAsia="宋体" w:hAnsi="宋体" w:hint="eastAsia"/>
                <w:color w:val="000000"/>
                <w:szCs w:val="21"/>
              </w:rPr>
              <w:t xml:space="preserve">□自主研发 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FE4C83" w:rsidRPr="00CF0E3D" w:rsidRDefault="00FE4C83" w:rsidP="0048085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E4C83" w:rsidRPr="00905171" w:rsidTr="00CF0E3D">
        <w:trPr>
          <w:trHeight w:val="1095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6" w:type="dxa"/>
            <w:gridSpan w:val="8"/>
            <w:vMerge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7" w:type="dxa"/>
            <w:gridSpan w:val="6"/>
            <w:shd w:val="clear" w:color="auto" w:fill="auto"/>
            <w:vAlign w:val="center"/>
          </w:tcPr>
          <w:p w:rsidR="00FE4C83" w:rsidRDefault="00FE4C83" w:rsidP="00480850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E070C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权利</w:t>
            </w:r>
            <w:r>
              <w:rPr>
                <w:rFonts w:ascii="宋体" w:eastAsia="宋体" w:hAnsi="宋体"/>
                <w:color w:val="000000"/>
                <w:szCs w:val="21"/>
              </w:rPr>
              <w:t>转移获得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:rsidR="00FE4C83" w:rsidRPr="00905171" w:rsidRDefault="00FE4C83" w:rsidP="00480850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05171">
              <w:rPr>
                <w:rFonts w:ascii="宋体" w:eastAsia="宋体" w:hAnsi="宋体" w:hint="eastAsia"/>
                <w:color w:val="000000"/>
                <w:szCs w:val="21"/>
              </w:rPr>
              <w:t>□国</w:t>
            </w:r>
            <w:r w:rsidRPr="00905171">
              <w:rPr>
                <w:rFonts w:ascii="宋体" w:eastAsia="宋体" w:hAnsi="宋体"/>
                <w:color w:val="000000"/>
                <w:szCs w:val="21"/>
              </w:rPr>
              <w:t>外</w:t>
            </w:r>
            <w:r>
              <w:rPr>
                <w:rFonts w:ascii="宋体" w:eastAsia="宋体" w:hAnsi="宋体"/>
                <w:color w:val="000000"/>
                <w:szCs w:val="21"/>
              </w:rPr>
              <w:br/>
            </w:r>
            <w:r w:rsidRPr="00905171">
              <w:rPr>
                <w:rFonts w:ascii="宋体" w:eastAsia="宋体" w:hAnsi="宋体" w:hint="eastAsia"/>
                <w:color w:val="000000"/>
                <w:szCs w:val="21"/>
              </w:rPr>
              <w:t>□国</w:t>
            </w:r>
            <w:r w:rsidRPr="00905171">
              <w:rPr>
                <w:rFonts w:ascii="宋体" w:eastAsia="宋体" w:hAnsi="宋体"/>
                <w:color w:val="000000"/>
                <w:szCs w:val="21"/>
              </w:rPr>
              <w:t>内</w:t>
            </w:r>
          </w:p>
        </w:tc>
        <w:tc>
          <w:tcPr>
            <w:tcW w:w="1510" w:type="dxa"/>
            <w:gridSpan w:val="7"/>
            <w:shd w:val="clear" w:color="auto" w:fill="auto"/>
            <w:vAlign w:val="center"/>
          </w:tcPr>
          <w:p w:rsidR="00FE4C83" w:rsidRPr="00905171" w:rsidRDefault="00FE4C83" w:rsidP="00480850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05171">
              <w:rPr>
                <w:rFonts w:ascii="宋体" w:eastAsia="宋体" w:hAnsi="宋体" w:hint="eastAsia"/>
                <w:color w:val="000000"/>
                <w:szCs w:val="21"/>
              </w:rPr>
              <w:t>□高校</w:t>
            </w:r>
          </w:p>
          <w:p w:rsidR="00FE4C83" w:rsidRPr="00905171" w:rsidRDefault="00FE4C83" w:rsidP="00480850">
            <w:pPr>
              <w:jc w:val="left"/>
              <w:rPr>
                <w:rFonts w:ascii="宋体" w:eastAsia="宋体" w:hAnsi="宋体"/>
                <w:szCs w:val="21"/>
              </w:rPr>
            </w:pPr>
            <w:r w:rsidRPr="00905171">
              <w:rPr>
                <w:rFonts w:ascii="宋体" w:eastAsia="宋体" w:hAnsi="宋体" w:hint="eastAsia"/>
                <w:color w:val="000000"/>
                <w:szCs w:val="21"/>
              </w:rPr>
              <w:t>□科研院所</w:t>
            </w:r>
            <w:r w:rsidRPr="00905171">
              <w:rPr>
                <w:rFonts w:ascii="宋体" w:eastAsia="宋体" w:hAnsi="宋体"/>
                <w:color w:val="000000"/>
                <w:szCs w:val="21"/>
              </w:rPr>
              <w:br/>
            </w:r>
            <w:r w:rsidRPr="00905171">
              <w:rPr>
                <w:rFonts w:ascii="宋体" w:eastAsia="宋体" w:hAnsi="宋体" w:hint="eastAsia"/>
                <w:color w:val="000000"/>
                <w:szCs w:val="21"/>
              </w:rPr>
              <w:t>□企业</w:t>
            </w:r>
            <w:r w:rsidRPr="00905171">
              <w:rPr>
                <w:rFonts w:ascii="宋体" w:eastAsia="宋体" w:hAnsi="宋体"/>
                <w:color w:val="000000"/>
                <w:szCs w:val="21"/>
              </w:rPr>
              <w:br/>
            </w:r>
            <w:r w:rsidRPr="00905171">
              <w:rPr>
                <w:rFonts w:ascii="宋体" w:eastAsia="宋体" w:hAnsi="宋体" w:hint="eastAsia"/>
                <w:color w:val="000000"/>
                <w:szCs w:val="21"/>
              </w:rPr>
              <w:t>□其他</w:t>
            </w: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FE4C83" w:rsidRPr="00CF0E3D" w:rsidRDefault="00FE4C83" w:rsidP="0048085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494" w:type="dxa"/>
            <w:gridSpan w:val="37"/>
            <w:shd w:val="clear" w:color="auto" w:fill="auto"/>
            <w:vAlign w:val="center"/>
          </w:tcPr>
          <w:p w:rsidR="00FE4C83" w:rsidRPr="00CF0E3D" w:rsidRDefault="00FE4C83" w:rsidP="00480850">
            <w:pPr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hint="eastAsia"/>
                <w:b/>
                <w:szCs w:val="21"/>
              </w:rPr>
              <w:t>专利类型：</w:t>
            </w:r>
            <w:r w:rsidRPr="00CF0E3D">
              <w:rPr>
                <w:rFonts w:ascii="宋体" w:eastAsia="宋体" w:hAnsi="宋体" w:hint="eastAsia"/>
                <w:szCs w:val="21"/>
              </w:rPr>
              <w:t>1发明专利  2实用新型专利  3外观设计</w:t>
            </w: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48" w:type="dxa"/>
            <w:gridSpan w:val="7"/>
            <w:shd w:val="clear" w:color="auto" w:fill="auto"/>
            <w:vAlign w:val="center"/>
          </w:tcPr>
          <w:p w:rsidR="00FE4C83" w:rsidRPr="00246B8B" w:rsidRDefault="00FE4C83" w:rsidP="0048085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46B8B">
              <w:rPr>
                <w:rFonts w:ascii="宋体" w:eastAsia="宋体" w:hAnsi="宋体" w:hint="eastAsia"/>
                <w:b/>
                <w:bCs/>
                <w:szCs w:val="21"/>
              </w:rPr>
              <w:t>□软件著作权</w:t>
            </w:r>
            <w:r w:rsidRPr="00246B8B">
              <w:rPr>
                <w:rFonts w:ascii="宋体" w:eastAsia="宋体" w:hAnsi="宋体"/>
                <w:b/>
                <w:bCs/>
                <w:szCs w:val="21"/>
              </w:rPr>
              <w:br/>
            </w:r>
            <w:r w:rsidRPr="00246B8B">
              <w:rPr>
                <w:rFonts w:ascii="宋体" w:eastAsia="宋体" w:hAnsi="宋体" w:hint="eastAsia"/>
                <w:b/>
                <w:bCs/>
                <w:szCs w:val="21"/>
              </w:rPr>
              <w:t>（可增加）</w:t>
            </w:r>
          </w:p>
        </w:tc>
        <w:tc>
          <w:tcPr>
            <w:tcW w:w="1501" w:type="dxa"/>
            <w:gridSpan w:val="8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905171">
              <w:rPr>
                <w:rFonts w:ascii="宋体" w:eastAsia="宋体" w:hAnsi="宋体" w:hint="eastAsia"/>
                <w:szCs w:val="21"/>
              </w:rPr>
              <w:t>软件著作权名</w:t>
            </w: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905171">
              <w:rPr>
                <w:rFonts w:ascii="宋体" w:eastAsia="宋体" w:hAnsi="宋体" w:hint="eastAsia"/>
                <w:szCs w:val="21"/>
              </w:rPr>
              <w:t>软件著作权人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905171">
              <w:rPr>
                <w:rFonts w:ascii="宋体" w:eastAsia="宋体" w:hAnsi="宋体" w:hint="eastAsia"/>
                <w:szCs w:val="21"/>
              </w:rPr>
              <w:t>登记号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FE4C83" w:rsidRPr="004E6C4F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905171">
              <w:rPr>
                <w:rFonts w:ascii="宋体" w:eastAsia="宋体" w:hAnsi="宋体" w:hint="eastAsia"/>
                <w:szCs w:val="21"/>
              </w:rPr>
              <w:t>获得时间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E4C83" w:rsidRPr="00CF0E3D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上</w:t>
            </w:r>
            <w:proofErr w:type="gramStart"/>
            <w:r w:rsidRPr="00CF0E3D">
              <w:rPr>
                <w:rFonts w:ascii="宋体" w:eastAsia="宋体" w:hAnsi="宋体" w:hint="eastAsia"/>
                <w:szCs w:val="21"/>
              </w:rPr>
              <w:t>传软件</w:t>
            </w:r>
            <w:proofErr w:type="gramEnd"/>
            <w:r w:rsidRPr="00CF0E3D">
              <w:rPr>
                <w:rFonts w:ascii="宋体" w:eastAsia="宋体" w:hAnsi="宋体" w:hint="eastAsia"/>
                <w:szCs w:val="21"/>
              </w:rPr>
              <w:t>著作权文件</w:t>
            </w: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48" w:type="dxa"/>
            <w:gridSpan w:val="7"/>
            <w:shd w:val="clear" w:color="auto" w:fill="auto"/>
            <w:vAlign w:val="center"/>
          </w:tcPr>
          <w:p w:rsidR="00FE4C83" w:rsidRPr="00246B8B" w:rsidRDefault="00FE4C83" w:rsidP="0048085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01" w:type="dxa"/>
            <w:gridSpan w:val="8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E4C83" w:rsidRPr="00E82FB4" w:rsidRDefault="00FE4C83" w:rsidP="00480850">
            <w:pPr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4100" w:type="dxa"/>
            <w:gridSpan w:val="19"/>
            <w:shd w:val="clear" w:color="auto" w:fill="auto"/>
            <w:vAlign w:val="center"/>
          </w:tcPr>
          <w:p w:rsidR="00FE4C83" w:rsidRPr="00246B8B" w:rsidRDefault="00FE4C83" w:rsidP="00480850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246B8B">
              <w:rPr>
                <w:rFonts w:ascii="宋体" w:eastAsia="宋体" w:hAnsi="宋体" w:hint="eastAsia"/>
                <w:b/>
                <w:bCs/>
                <w:szCs w:val="21"/>
              </w:rPr>
              <w:t>□集成电路布图</w:t>
            </w:r>
            <w:r w:rsidRPr="00246B8B">
              <w:rPr>
                <w:rFonts w:ascii="宋体" w:eastAsia="宋体" w:hAnsi="宋体"/>
                <w:b/>
                <w:bCs/>
                <w:szCs w:val="21"/>
              </w:rPr>
              <w:t>设计专有权</w:t>
            </w:r>
          </w:p>
        </w:tc>
        <w:tc>
          <w:tcPr>
            <w:tcW w:w="4394" w:type="dxa"/>
            <w:gridSpan w:val="18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494" w:type="dxa"/>
            <w:gridSpan w:val="37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05171">
              <w:rPr>
                <w:rFonts w:ascii="宋体" w:eastAsia="宋体" w:hAnsi="宋体" w:hint="eastAsia"/>
                <w:b/>
                <w:szCs w:val="21"/>
              </w:rPr>
              <w:t>企业</w:t>
            </w:r>
            <w:r w:rsidRPr="00905171">
              <w:rPr>
                <w:rFonts w:ascii="宋体" w:eastAsia="宋体" w:hAnsi="宋体"/>
                <w:b/>
                <w:szCs w:val="21"/>
              </w:rPr>
              <w:t>参</w:t>
            </w:r>
            <w:r w:rsidRPr="00905171">
              <w:rPr>
                <w:rFonts w:ascii="宋体" w:eastAsia="宋体" w:hAnsi="宋体" w:hint="eastAsia"/>
                <w:b/>
                <w:szCs w:val="21"/>
              </w:rPr>
              <w:t>与</w:t>
            </w:r>
            <w:r w:rsidRPr="00905171">
              <w:rPr>
                <w:rFonts w:ascii="宋体" w:eastAsia="宋体" w:hAnsi="宋体"/>
                <w:b/>
                <w:szCs w:val="21"/>
              </w:rPr>
              <w:t>国际</w:t>
            </w:r>
            <w:r w:rsidRPr="00905171">
              <w:rPr>
                <w:rFonts w:ascii="宋体" w:eastAsia="宋体" w:hAnsi="宋体" w:hint="eastAsia"/>
                <w:b/>
                <w:szCs w:val="21"/>
              </w:rPr>
              <w:t>、</w:t>
            </w:r>
            <w:r w:rsidRPr="00905171">
              <w:rPr>
                <w:rFonts w:ascii="宋体" w:eastAsia="宋体" w:hAnsi="宋体"/>
                <w:b/>
                <w:szCs w:val="21"/>
              </w:rPr>
              <w:t>国家或行业标准</w:t>
            </w:r>
            <w:r w:rsidRPr="00905171">
              <w:rPr>
                <w:rFonts w:ascii="宋体" w:eastAsia="宋体" w:hAnsi="宋体" w:hint="eastAsia"/>
                <w:b/>
                <w:szCs w:val="21"/>
              </w:rPr>
              <w:t>制定</w:t>
            </w:r>
            <w:r w:rsidRPr="00905171">
              <w:rPr>
                <w:rFonts w:ascii="宋体" w:eastAsia="宋体" w:hAnsi="宋体"/>
                <w:b/>
                <w:szCs w:val="21"/>
              </w:rPr>
              <w:t>情况表</w:t>
            </w:r>
            <w:r w:rsidRPr="00905171">
              <w:rPr>
                <w:rFonts w:ascii="宋体" w:eastAsia="宋体" w:hAnsi="宋体" w:hint="eastAsia"/>
                <w:szCs w:val="21"/>
              </w:rPr>
              <w:t>（可增加）</w:t>
            </w: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905171">
              <w:rPr>
                <w:rFonts w:ascii="宋体" w:eastAsia="宋体" w:hAnsi="宋体" w:hint="eastAsia"/>
                <w:szCs w:val="21"/>
              </w:rPr>
              <w:t>标准</w:t>
            </w:r>
            <w:r w:rsidRPr="00905171"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3474" w:type="dxa"/>
            <w:gridSpan w:val="17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905171">
              <w:rPr>
                <w:rFonts w:ascii="宋体" w:eastAsia="宋体" w:hAnsi="宋体" w:hint="eastAsia"/>
                <w:szCs w:val="21"/>
              </w:rPr>
              <w:t>标准级别</w:t>
            </w:r>
          </w:p>
        </w:tc>
        <w:tc>
          <w:tcPr>
            <w:tcW w:w="1759" w:type="dxa"/>
            <w:gridSpan w:val="9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905171">
              <w:rPr>
                <w:rFonts w:ascii="宋体" w:eastAsia="宋体" w:hAnsi="宋体" w:hint="eastAsia"/>
                <w:szCs w:val="21"/>
              </w:rPr>
              <w:t>标准编号</w:t>
            </w:r>
          </w:p>
        </w:tc>
        <w:tc>
          <w:tcPr>
            <w:tcW w:w="2161" w:type="dxa"/>
            <w:gridSpan w:val="7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905171">
              <w:rPr>
                <w:rFonts w:ascii="宋体" w:eastAsia="宋体" w:hAnsi="宋体" w:hint="eastAsia"/>
                <w:szCs w:val="21"/>
              </w:rPr>
              <w:t>起</w:t>
            </w:r>
            <w:r w:rsidRPr="00905171">
              <w:rPr>
                <w:rFonts w:ascii="宋体" w:eastAsia="宋体" w:hAnsi="宋体"/>
                <w:szCs w:val="21"/>
              </w:rPr>
              <w:t>草单位中</w:t>
            </w:r>
            <w:r w:rsidRPr="00905171">
              <w:rPr>
                <w:rFonts w:ascii="宋体" w:eastAsia="宋体" w:hAnsi="宋体" w:hint="eastAsia"/>
                <w:szCs w:val="21"/>
              </w:rPr>
              <w:t>的地</w:t>
            </w:r>
            <w:r w:rsidRPr="00905171">
              <w:rPr>
                <w:rFonts w:ascii="宋体" w:eastAsia="宋体" w:hAnsi="宋体"/>
                <w:szCs w:val="21"/>
              </w:rPr>
              <w:t>位</w:t>
            </w: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74" w:type="dxa"/>
            <w:gridSpan w:val="17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◎</w:t>
            </w:r>
            <w:r w:rsidRPr="00905171">
              <w:rPr>
                <w:rFonts w:ascii="宋体" w:eastAsia="宋体" w:hAnsi="宋体"/>
                <w:szCs w:val="21"/>
              </w:rPr>
              <w:t>国际</w:t>
            </w:r>
            <w:r w:rsidRPr="0090517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05171">
              <w:rPr>
                <w:rFonts w:ascii="宋体" w:eastAsia="宋体" w:hAnsi="宋体"/>
                <w:szCs w:val="21"/>
              </w:rPr>
              <w:t xml:space="preserve"> </w:t>
            </w:r>
            <w:r w:rsidRPr="00905171">
              <w:rPr>
                <w:rFonts w:ascii="宋体" w:eastAsia="宋体" w:hAnsi="宋体" w:cs="Arial" w:hint="eastAsia"/>
                <w:szCs w:val="21"/>
              </w:rPr>
              <w:t>◎</w:t>
            </w:r>
            <w:r w:rsidRPr="00905171">
              <w:rPr>
                <w:rFonts w:ascii="宋体" w:eastAsia="宋体" w:hAnsi="宋体"/>
                <w:szCs w:val="21"/>
              </w:rPr>
              <w:t>国家</w:t>
            </w:r>
            <w:r w:rsidRPr="00905171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905171">
              <w:rPr>
                <w:rFonts w:ascii="宋体" w:eastAsia="宋体" w:hAnsi="宋体" w:cs="Arial" w:hint="eastAsia"/>
                <w:szCs w:val="21"/>
              </w:rPr>
              <w:t>◎</w:t>
            </w:r>
            <w:r w:rsidRPr="00905171">
              <w:rPr>
                <w:rFonts w:ascii="宋体" w:eastAsia="宋体" w:hAnsi="宋体"/>
                <w:szCs w:val="21"/>
              </w:rPr>
              <w:t>行业</w:t>
            </w:r>
          </w:p>
        </w:tc>
        <w:tc>
          <w:tcPr>
            <w:tcW w:w="1759" w:type="dxa"/>
            <w:gridSpan w:val="9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1" w:type="dxa"/>
            <w:gridSpan w:val="7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◎ 牵头  ◎参与</w:t>
            </w: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vMerge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494" w:type="dxa"/>
            <w:gridSpan w:val="37"/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无</w:t>
            </w:r>
          </w:p>
        </w:tc>
      </w:tr>
      <w:tr w:rsidR="00FE4C83" w:rsidRPr="00905171" w:rsidTr="00CF0E3D">
        <w:trPr>
          <w:trHeight w:val="2273"/>
        </w:trPr>
        <w:tc>
          <w:tcPr>
            <w:tcW w:w="1962" w:type="dxa"/>
            <w:shd w:val="clear" w:color="auto" w:fill="auto"/>
            <w:vAlign w:val="center"/>
          </w:tcPr>
          <w:p w:rsidR="00FE4C83" w:rsidRPr="00246B8B" w:rsidRDefault="00FE4C83" w:rsidP="00480850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F111DA">
              <w:rPr>
                <w:rFonts w:ascii="宋体" w:eastAsia="宋体" w:hAnsi="宋体" w:hint="eastAsia"/>
                <w:b/>
                <w:bCs/>
                <w:color w:val="FF0000"/>
                <w:szCs w:val="21"/>
              </w:rPr>
              <w:t>*</w:t>
            </w:r>
            <w:r w:rsidRPr="00246B8B">
              <w:rPr>
                <w:rFonts w:ascii="宋体" w:eastAsia="宋体" w:hAnsi="宋体" w:hint="eastAsia"/>
                <w:b/>
                <w:bCs/>
                <w:szCs w:val="21"/>
              </w:rPr>
              <w:t>企业概要</w:t>
            </w:r>
          </w:p>
          <w:p w:rsidR="00FE4C83" w:rsidRPr="006275DB" w:rsidRDefault="00FE4C83" w:rsidP="00480850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246B8B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 w:rsidRPr="006275DB">
              <w:rPr>
                <w:rFonts w:ascii="宋体" w:eastAsia="宋体" w:hAnsi="宋体" w:hint="eastAsia"/>
                <w:b/>
                <w:bCs/>
                <w:szCs w:val="21"/>
              </w:rPr>
              <w:t>不超1000字</w:t>
            </w:r>
            <w:r w:rsidRPr="00246B8B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  <w:tc>
          <w:tcPr>
            <w:tcW w:w="8494" w:type="dxa"/>
            <w:gridSpan w:val="37"/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i/>
                <w:szCs w:val="21"/>
              </w:rPr>
            </w:pPr>
            <w:r w:rsidRPr="00905171">
              <w:rPr>
                <w:rFonts w:ascii="宋体" w:eastAsia="宋体" w:hAnsi="宋体" w:cs="Arial" w:hint="eastAsia"/>
                <w:i/>
                <w:szCs w:val="21"/>
              </w:rPr>
              <w:t>文字</w:t>
            </w:r>
            <w:r w:rsidRPr="00905171">
              <w:rPr>
                <w:rFonts w:ascii="宋体" w:eastAsia="宋体" w:hAnsi="宋体" w:cs="Arial"/>
                <w:i/>
                <w:szCs w:val="21"/>
              </w:rPr>
              <w:t>提示：</w:t>
            </w:r>
            <w:r w:rsidRPr="00905171">
              <w:rPr>
                <w:rFonts w:ascii="宋体" w:eastAsia="宋体" w:hAnsi="宋体" w:cs="Arial" w:hint="eastAsia"/>
                <w:i/>
                <w:szCs w:val="21"/>
              </w:rPr>
              <w:t>公司</w:t>
            </w:r>
            <w:r w:rsidRPr="00905171">
              <w:rPr>
                <w:rFonts w:ascii="宋体" w:eastAsia="宋体" w:hAnsi="宋体" w:cs="Arial"/>
                <w:i/>
                <w:szCs w:val="21"/>
              </w:rPr>
              <w:t>简介，主要业务、产品</w:t>
            </w:r>
            <w:r w:rsidRPr="00905171">
              <w:rPr>
                <w:rFonts w:ascii="宋体" w:eastAsia="宋体" w:hAnsi="宋体" w:cs="Arial" w:hint="eastAsia"/>
                <w:i/>
                <w:szCs w:val="21"/>
              </w:rPr>
              <w:t>等</w:t>
            </w:r>
            <w:r w:rsidRPr="00905171">
              <w:rPr>
                <w:rFonts w:ascii="宋体" w:eastAsia="宋体" w:hAnsi="宋体" w:cs="Arial"/>
                <w:i/>
                <w:szCs w:val="21"/>
              </w:rPr>
              <w:br/>
            </w:r>
            <w:r w:rsidRPr="00905171">
              <w:rPr>
                <w:rFonts w:ascii="宋体" w:eastAsia="宋体" w:hAnsi="宋体" w:cs="Arial" w:hint="eastAsia"/>
                <w:i/>
                <w:szCs w:val="21"/>
              </w:rPr>
              <w:t>重点提炼：核心竞争</w:t>
            </w:r>
            <w:r w:rsidRPr="007F322E">
              <w:rPr>
                <w:rFonts w:ascii="宋体" w:eastAsia="宋体" w:hAnsi="宋体" w:cs="Arial" w:hint="eastAsia"/>
                <w:i/>
                <w:szCs w:val="21"/>
              </w:rPr>
              <w:t>力文字不得少于2</w:t>
            </w:r>
            <w:r w:rsidRPr="007F322E">
              <w:rPr>
                <w:rFonts w:ascii="宋体" w:eastAsia="宋体" w:hAnsi="宋体" w:cs="Arial"/>
                <w:i/>
                <w:szCs w:val="21"/>
              </w:rPr>
              <w:t>00</w:t>
            </w:r>
            <w:r w:rsidRPr="007F322E">
              <w:rPr>
                <w:rFonts w:ascii="宋体" w:eastAsia="宋体" w:hAnsi="宋体" w:cs="Arial" w:hint="eastAsia"/>
                <w:i/>
                <w:szCs w:val="21"/>
              </w:rPr>
              <w:t>字（系统自动判断）</w:t>
            </w:r>
          </w:p>
        </w:tc>
      </w:tr>
      <w:tr w:rsidR="00FE4C83" w:rsidRPr="00905171" w:rsidTr="00CF0E3D">
        <w:trPr>
          <w:trHeight w:val="510"/>
        </w:trPr>
        <w:tc>
          <w:tcPr>
            <w:tcW w:w="1962" w:type="dxa"/>
            <w:shd w:val="clear" w:color="auto" w:fill="auto"/>
            <w:vAlign w:val="center"/>
          </w:tcPr>
          <w:p w:rsidR="00FE4C83" w:rsidRPr="00905171" w:rsidRDefault="00FE4C83" w:rsidP="0048085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905171">
              <w:rPr>
                <w:rFonts w:ascii="宋体" w:eastAsia="宋体" w:hAnsi="宋体" w:cs="Arial" w:hint="eastAsia"/>
                <w:szCs w:val="21"/>
              </w:rPr>
              <w:t>关 键 词</w:t>
            </w:r>
          </w:p>
        </w:tc>
        <w:tc>
          <w:tcPr>
            <w:tcW w:w="8494" w:type="dxa"/>
            <w:gridSpan w:val="37"/>
            <w:shd w:val="clear" w:color="auto" w:fill="auto"/>
            <w:vAlign w:val="center"/>
          </w:tcPr>
          <w:p w:rsidR="00FE4C83" w:rsidRPr="00905171" w:rsidRDefault="00FE4C83" w:rsidP="00480850">
            <w:pPr>
              <w:spacing w:line="360" w:lineRule="auto"/>
              <w:rPr>
                <w:rFonts w:ascii="宋体" w:eastAsia="宋体" w:hAnsi="宋体"/>
                <w:i/>
                <w:szCs w:val="21"/>
              </w:rPr>
            </w:pPr>
            <w:r w:rsidRPr="00905171">
              <w:rPr>
                <w:rFonts w:ascii="宋体" w:eastAsia="宋体" w:hAnsi="宋体"/>
                <w:i/>
                <w:szCs w:val="21"/>
              </w:rPr>
              <w:t>填写与企业及产品等相关的关键词</w:t>
            </w:r>
          </w:p>
        </w:tc>
      </w:tr>
    </w:tbl>
    <w:p w:rsidR="00FE4C83" w:rsidRDefault="00FE4C83" w:rsidP="00FE4C83">
      <w:pPr>
        <w:adjustRightInd w:val="0"/>
        <w:snapToGrid w:val="0"/>
        <w:spacing w:after="120" w:line="30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证件类型</w:t>
      </w:r>
      <w:r w:rsidRPr="00914E22">
        <w:rPr>
          <w:rFonts w:ascii="宋体" w:eastAsia="宋体" w:hAnsi="宋体" w:hint="eastAsia"/>
          <w:b/>
          <w:sz w:val="24"/>
          <w:szCs w:val="24"/>
        </w:rPr>
        <w:t>：</w:t>
      </w:r>
      <w:r w:rsidRPr="004A2BC7">
        <w:rPr>
          <w:rFonts w:ascii="宋体" w:eastAsia="宋体" w:hAnsi="宋体" w:hint="eastAsia"/>
          <w:bCs/>
          <w:sz w:val="24"/>
          <w:szCs w:val="24"/>
        </w:rPr>
        <w:t xml:space="preserve">二代身份证、港澳台通行证、护照、永久居留身份证（单选） </w:t>
      </w:r>
      <w:r w:rsidRPr="004A2BC7">
        <w:rPr>
          <w:rFonts w:ascii="宋体" w:eastAsia="宋体" w:hAnsi="宋体"/>
          <w:bCs/>
          <w:sz w:val="24"/>
          <w:szCs w:val="24"/>
        </w:rPr>
        <w:cr/>
      </w:r>
    </w:p>
    <w:p w:rsidR="00FE4C83" w:rsidRDefault="00FE4C83" w:rsidP="00FE4C83">
      <w:pPr>
        <w:adjustRightInd w:val="0"/>
        <w:snapToGrid w:val="0"/>
        <w:spacing w:after="120" w:line="300" w:lineRule="auto"/>
        <w:rPr>
          <w:rFonts w:ascii="宋体" w:eastAsia="宋体" w:hAnsi="宋体"/>
          <w:bCs/>
          <w:sz w:val="24"/>
          <w:szCs w:val="24"/>
        </w:rPr>
      </w:pPr>
    </w:p>
    <w:p w:rsidR="00FE4C83" w:rsidRDefault="00FE4C83" w:rsidP="00FE4C83">
      <w:pPr>
        <w:adjustRightInd w:val="0"/>
        <w:snapToGrid w:val="0"/>
        <w:spacing w:after="120" w:line="300" w:lineRule="auto"/>
        <w:rPr>
          <w:rFonts w:ascii="宋体" w:eastAsia="宋体" w:hAnsi="宋体"/>
          <w:bCs/>
          <w:sz w:val="24"/>
          <w:szCs w:val="24"/>
        </w:rPr>
      </w:pPr>
    </w:p>
    <w:p w:rsidR="00FE4C83" w:rsidRDefault="00FE4C83" w:rsidP="00FE4C83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861A8C" w:rsidRDefault="00861A8C" w:rsidP="00FE4C83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861A8C" w:rsidRDefault="00861A8C" w:rsidP="00FE4C83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FE4C83" w:rsidRPr="00266587" w:rsidRDefault="00FE4C83" w:rsidP="00FE4C83">
      <w:pPr>
        <w:adjustRightInd w:val="0"/>
        <w:snapToGrid w:val="0"/>
        <w:spacing w:after="120" w:line="30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/>
          <w:sz w:val="28"/>
          <w:szCs w:val="24"/>
        </w:rPr>
        <w:br/>
      </w:r>
      <w:r w:rsidRPr="00905171">
        <w:rPr>
          <w:rFonts w:ascii="宋体" w:eastAsia="宋体" w:hAnsi="宋体" w:hint="eastAsia"/>
          <w:b/>
          <w:sz w:val="28"/>
          <w:szCs w:val="24"/>
        </w:rPr>
        <w:lastRenderedPageBreak/>
        <w:t>二、股东信息</w:t>
      </w:r>
    </w:p>
    <w:tbl>
      <w:tblPr>
        <w:tblpPr w:leftFromText="180" w:rightFromText="180" w:vertAnchor="text" w:horzAnchor="margin" w:tblpXSpec="center" w:tblpY="92"/>
        <w:tblOverlap w:val="never"/>
        <w:tblW w:w="0" w:type="auto"/>
        <w:jc w:val="center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21"/>
        <w:gridCol w:w="1522"/>
        <w:gridCol w:w="746"/>
        <w:gridCol w:w="1380"/>
        <w:gridCol w:w="463"/>
        <w:gridCol w:w="1097"/>
        <w:gridCol w:w="1275"/>
        <w:gridCol w:w="1560"/>
      </w:tblGrid>
      <w:tr w:rsidR="00FE4C83" w:rsidRPr="00905171" w:rsidTr="00CF0E3D">
        <w:trPr>
          <w:trHeight w:val="522"/>
          <w:jc w:val="center"/>
        </w:trPr>
        <w:tc>
          <w:tcPr>
            <w:tcW w:w="10173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905171"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 w:rsidRPr="00905171">
              <w:rPr>
                <w:rFonts w:ascii="宋体" w:eastAsia="宋体" w:hAnsi="宋体" w:cs="Arial" w:hint="eastAsia"/>
                <w:b/>
                <w:szCs w:val="21"/>
              </w:rPr>
              <w:t>股东信息</w:t>
            </w:r>
          </w:p>
        </w:tc>
      </w:tr>
      <w:tr w:rsidR="00FE4C83" w:rsidRPr="00905171" w:rsidTr="00CF0E3D">
        <w:trPr>
          <w:trHeight w:val="510"/>
          <w:jc w:val="center"/>
        </w:trPr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905171">
              <w:rPr>
                <w:rFonts w:ascii="宋体" w:eastAsia="宋体" w:hAnsi="宋体" w:cs="Arial" w:hint="eastAsia"/>
                <w:szCs w:val="21"/>
              </w:rPr>
              <w:t>股东名称/姓名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905171">
              <w:rPr>
                <w:rFonts w:ascii="宋体" w:eastAsia="宋体" w:hAnsi="宋体" w:cs="Arial" w:hint="eastAsia"/>
                <w:szCs w:val="21"/>
              </w:rPr>
              <w:t>股东类型</w:t>
            </w:r>
          </w:p>
        </w:tc>
        <w:tc>
          <w:tcPr>
            <w:tcW w:w="2126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8" w:space="0" w:color="808080"/>
            </w:tcBorders>
            <w:shd w:val="clear" w:color="auto" w:fill="auto"/>
            <w:vAlign w:val="center"/>
          </w:tcPr>
          <w:p w:rsidR="00FE4C83" w:rsidRPr="00CF0E3D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cs="Arial" w:hint="eastAsia"/>
                <w:szCs w:val="21"/>
              </w:rPr>
              <w:t>认缴金额</w:t>
            </w:r>
          </w:p>
          <w:p w:rsidR="00FE4C83" w:rsidRPr="00CF0E3D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（万元￥）</w:t>
            </w: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8" w:space="0" w:color="808080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cs="Arial" w:hint="eastAsia"/>
                <w:szCs w:val="21"/>
              </w:rPr>
              <w:t>实缴金额</w:t>
            </w:r>
          </w:p>
          <w:p w:rsidR="00FE4C83" w:rsidRPr="00CF0E3D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（万元￥）</w:t>
            </w:r>
          </w:p>
        </w:tc>
        <w:tc>
          <w:tcPr>
            <w:tcW w:w="127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905171">
              <w:rPr>
                <w:rFonts w:ascii="宋体" w:eastAsia="宋体" w:hAnsi="宋体" w:cs="Arial" w:hint="eastAsia"/>
                <w:szCs w:val="21"/>
              </w:rPr>
              <w:t>出资形式</w:t>
            </w:r>
          </w:p>
        </w:tc>
        <w:tc>
          <w:tcPr>
            <w:tcW w:w="15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905171">
              <w:rPr>
                <w:rFonts w:ascii="宋体" w:eastAsia="宋体" w:hAnsi="宋体" w:cs="Arial" w:hint="eastAsia"/>
                <w:szCs w:val="21"/>
              </w:rPr>
              <w:t>股份比例</w:t>
            </w:r>
          </w:p>
        </w:tc>
      </w:tr>
      <w:tr w:rsidR="00FE4C83" w:rsidRPr="00905171" w:rsidTr="00CF0E3D">
        <w:trPr>
          <w:trHeight w:val="510"/>
          <w:jc w:val="center"/>
        </w:trPr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8" w:space="0" w:color="808080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8" w:space="0" w:color="808080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FE4C83" w:rsidRPr="00905171" w:rsidTr="00CF0E3D">
        <w:trPr>
          <w:trHeight w:val="510"/>
          <w:jc w:val="center"/>
        </w:trPr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FE4C83" w:rsidRPr="00905171" w:rsidRDefault="00FE4C83" w:rsidP="00480850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8" w:space="0" w:color="808080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8" w:space="0" w:color="808080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</w:p>
        </w:tc>
      </w:tr>
      <w:tr w:rsidR="00FE4C83" w:rsidRPr="00905171" w:rsidTr="00CF0E3D">
        <w:trPr>
          <w:trHeight w:val="510"/>
          <w:jc w:val="center"/>
        </w:trPr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FE4C83" w:rsidRPr="00905171" w:rsidRDefault="00FE4C83" w:rsidP="00480850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8" w:space="0" w:color="808080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 w:themeColor="text1"/>
              <w:left w:val="single" w:sz="8" w:space="0" w:color="808080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FE4C83" w:rsidRPr="00905171" w:rsidTr="00CF0E3D">
        <w:tblPrEx>
          <w:jc w:val="left"/>
        </w:tblPrEx>
        <w:trPr>
          <w:trHeight w:val="518"/>
        </w:trPr>
        <w:tc>
          <w:tcPr>
            <w:tcW w:w="10173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b/>
                <w:szCs w:val="21"/>
              </w:rPr>
              <w:t xml:space="preserve">融资经历 </w:t>
            </w:r>
            <w:r w:rsidRPr="00905171">
              <w:rPr>
                <w:rFonts w:ascii="宋体" w:eastAsia="宋体" w:hAnsi="宋体" w:cs="Arial" w:hint="eastAsia"/>
                <w:i/>
                <w:szCs w:val="21"/>
              </w:rPr>
              <w:t>（非</w:t>
            </w:r>
            <w:r w:rsidRPr="00905171">
              <w:rPr>
                <w:rFonts w:ascii="宋体" w:eastAsia="宋体" w:hAnsi="宋体" w:cs="Arial"/>
                <w:i/>
                <w:szCs w:val="21"/>
              </w:rPr>
              <w:t>必填</w:t>
            </w:r>
            <w:r w:rsidRPr="00905171">
              <w:rPr>
                <w:rFonts w:ascii="宋体" w:eastAsia="宋体" w:hAnsi="宋体" w:cs="Arial" w:hint="eastAsia"/>
                <w:i/>
                <w:szCs w:val="21"/>
              </w:rPr>
              <w:t>项）</w:t>
            </w:r>
          </w:p>
        </w:tc>
      </w:tr>
      <w:tr w:rsidR="00FE4C83" w:rsidRPr="00905171" w:rsidTr="00CF0E3D">
        <w:tblPrEx>
          <w:jc w:val="left"/>
        </w:tblPrEx>
        <w:trPr>
          <w:trHeight w:hRule="exact" w:val="454"/>
        </w:trPr>
        <w:tc>
          <w:tcPr>
            <w:tcW w:w="10173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745639" w:rsidRDefault="00FE4C83" w:rsidP="0048085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745639">
              <w:rPr>
                <w:rFonts w:ascii="宋体" w:eastAsia="宋体" w:hAnsi="宋体" w:cs="Arial" w:hint="eastAsia"/>
                <w:b/>
                <w:bCs/>
                <w:szCs w:val="21"/>
              </w:rPr>
              <w:t>股权融资（□有</w:t>
            </w:r>
            <w:r w:rsidRPr="00745639">
              <w:rPr>
                <w:rFonts w:ascii="宋体" w:eastAsia="宋体" w:hAnsi="宋体" w:cs="Arial"/>
                <w:b/>
                <w:bCs/>
                <w:szCs w:val="21"/>
              </w:rPr>
              <w:t>/</w:t>
            </w:r>
            <w:r w:rsidRPr="00745639">
              <w:rPr>
                <w:rFonts w:ascii="宋体" w:eastAsia="宋体" w:hAnsi="宋体" w:cs="Arial" w:hint="eastAsia"/>
                <w:b/>
                <w:bCs/>
                <w:szCs w:val="21"/>
              </w:rPr>
              <w:t>□无</w:t>
            </w:r>
            <w:r w:rsidRPr="00745639">
              <w:rPr>
                <w:rFonts w:ascii="宋体" w:eastAsia="宋体" w:hAnsi="宋体" w:cs="Arial"/>
                <w:b/>
                <w:bCs/>
                <w:szCs w:val="21"/>
              </w:rPr>
              <w:t>）</w:t>
            </w:r>
          </w:p>
        </w:tc>
      </w:tr>
      <w:tr w:rsidR="00FE4C83" w:rsidRPr="00905171" w:rsidTr="00CF0E3D">
        <w:tblPrEx>
          <w:jc w:val="left"/>
        </w:tblPrEx>
        <w:trPr>
          <w:trHeight w:hRule="exact" w:val="454"/>
        </w:trPr>
        <w:tc>
          <w:tcPr>
            <w:tcW w:w="21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808080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投资人</w:t>
            </w:r>
            <w:r w:rsidRPr="00905171">
              <w:rPr>
                <w:rFonts w:ascii="宋体" w:eastAsia="宋体" w:hAnsi="宋体" w:cs="Arial"/>
                <w:szCs w:val="21"/>
              </w:rPr>
              <w:t>/</w:t>
            </w:r>
            <w:r w:rsidRPr="00905171">
              <w:rPr>
                <w:rFonts w:ascii="宋体" w:eastAsia="宋体" w:hAnsi="宋体" w:cs="Arial" w:hint="eastAsia"/>
                <w:szCs w:val="21"/>
              </w:rPr>
              <w:t>投资机构</w:t>
            </w:r>
          </w:p>
        </w:tc>
        <w:tc>
          <w:tcPr>
            <w:tcW w:w="2268" w:type="dxa"/>
            <w:gridSpan w:val="2"/>
            <w:tcBorders>
              <w:top w:val="single" w:sz="6" w:space="0" w:color="000000" w:themeColor="text1"/>
              <w:left w:val="single" w:sz="6" w:space="0" w:color="808080"/>
              <w:bottom w:val="single" w:sz="6" w:space="0" w:color="000000" w:themeColor="text1"/>
              <w:right w:val="single" w:sz="6" w:space="0" w:color="808080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融资金额</w:t>
            </w:r>
            <w:r w:rsidRPr="00905171">
              <w:rPr>
                <w:rFonts w:ascii="宋体" w:eastAsia="宋体" w:hAnsi="宋体" w:cs="Arial"/>
                <w:szCs w:val="21"/>
              </w:rPr>
              <w:t>（</w:t>
            </w:r>
            <w:r w:rsidRPr="00905171">
              <w:rPr>
                <w:rFonts w:ascii="宋体" w:eastAsia="宋体" w:hAnsi="宋体" w:cs="Arial" w:hint="eastAsia"/>
                <w:szCs w:val="21"/>
              </w:rPr>
              <w:t>万元￥）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808080"/>
              <w:bottom w:val="single" w:sz="6" w:space="0" w:color="000000" w:themeColor="text1"/>
              <w:right w:val="single" w:sz="6" w:space="0" w:color="808080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所占</w:t>
            </w:r>
            <w:r w:rsidRPr="00905171">
              <w:rPr>
                <w:rFonts w:ascii="宋体" w:eastAsia="宋体" w:hAnsi="宋体" w:cs="Arial"/>
                <w:szCs w:val="21"/>
              </w:rPr>
              <w:t>股权比例</w:t>
            </w:r>
          </w:p>
        </w:tc>
        <w:tc>
          <w:tcPr>
            <w:tcW w:w="3932" w:type="dxa"/>
            <w:gridSpan w:val="3"/>
            <w:tcBorders>
              <w:top w:val="single" w:sz="6" w:space="0" w:color="000000" w:themeColor="text1"/>
              <w:left w:val="single" w:sz="6" w:space="0" w:color="808080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投资时间</w:t>
            </w:r>
          </w:p>
        </w:tc>
      </w:tr>
      <w:tr w:rsidR="00FE4C83" w:rsidRPr="00905171" w:rsidTr="00CF0E3D">
        <w:tblPrEx>
          <w:jc w:val="left"/>
        </w:tblPrEx>
        <w:trPr>
          <w:trHeight w:hRule="exact" w:val="454"/>
        </w:trPr>
        <w:tc>
          <w:tcPr>
            <w:tcW w:w="21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808080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 w:themeColor="text1"/>
              <w:left w:val="single" w:sz="6" w:space="0" w:color="808080"/>
              <w:bottom w:val="single" w:sz="6" w:space="0" w:color="000000" w:themeColor="text1"/>
              <w:right w:val="single" w:sz="6" w:space="0" w:color="808080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808080"/>
              <w:bottom w:val="single" w:sz="6" w:space="0" w:color="000000" w:themeColor="text1"/>
              <w:right w:val="single" w:sz="6" w:space="0" w:color="808080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932" w:type="dxa"/>
            <w:gridSpan w:val="3"/>
            <w:tcBorders>
              <w:top w:val="single" w:sz="6" w:space="0" w:color="000000" w:themeColor="text1"/>
              <w:left w:val="single" w:sz="6" w:space="0" w:color="808080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FE4C83" w:rsidRPr="00905171" w:rsidTr="00CF0E3D">
        <w:tblPrEx>
          <w:jc w:val="left"/>
        </w:tblPrEx>
        <w:trPr>
          <w:trHeight w:hRule="exact" w:val="454"/>
        </w:trPr>
        <w:tc>
          <w:tcPr>
            <w:tcW w:w="21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808080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hint="eastAsia"/>
                <w:szCs w:val="21"/>
              </w:rPr>
              <w:t>现</w:t>
            </w:r>
            <w:r w:rsidRPr="00905171">
              <w:rPr>
                <w:rFonts w:ascii="宋体" w:eastAsia="宋体" w:hAnsi="宋体"/>
                <w:szCs w:val="21"/>
              </w:rPr>
              <w:t>融资阶段</w:t>
            </w:r>
          </w:p>
        </w:tc>
        <w:tc>
          <w:tcPr>
            <w:tcW w:w="8043" w:type="dxa"/>
            <w:gridSpan w:val="7"/>
            <w:tcBorders>
              <w:top w:val="single" w:sz="6" w:space="0" w:color="000000" w:themeColor="text1"/>
              <w:left w:val="single" w:sz="6" w:space="0" w:color="808080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□天</w:t>
            </w:r>
            <w:r w:rsidRPr="00905171">
              <w:rPr>
                <w:rFonts w:ascii="宋体" w:eastAsia="宋体" w:hAnsi="宋体" w:cs="Arial"/>
                <w:szCs w:val="21"/>
              </w:rPr>
              <w:t>使</w:t>
            </w:r>
            <w:r w:rsidRPr="00905171"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 w:rsidRPr="00905171">
              <w:rPr>
                <w:rFonts w:ascii="宋体" w:eastAsia="宋体" w:hAnsi="宋体" w:cs="Arial"/>
                <w:szCs w:val="21"/>
              </w:rPr>
              <w:t xml:space="preserve"> </w:t>
            </w:r>
            <w:r w:rsidRPr="00905171">
              <w:rPr>
                <w:rFonts w:ascii="宋体" w:eastAsia="宋体" w:hAnsi="宋体" w:cs="Arial" w:hint="eastAsia"/>
                <w:szCs w:val="21"/>
              </w:rPr>
              <w:t xml:space="preserve">□ </w:t>
            </w:r>
            <w:r w:rsidRPr="00905171">
              <w:rPr>
                <w:rFonts w:ascii="宋体" w:eastAsia="宋体" w:hAnsi="宋体" w:cs="Arial"/>
                <w:szCs w:val="21"/>
              </w:rPr>
              <w:t>A轮</w:t>
            </w:r>
            <w:r w:rsidRPr="00905171"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 w:rsidRPr="00905171">
              <w:rPr>
                <w:rFonts w:ascii="宋体" w:eastAsia="宋体" w:hAnsi="宋体" w:cs="Arial"/>
                <w:szCs w:val="21"/>
              </w:rPr>
              <w:t xml:space="preserve">   </w:t>
            </w:r>
            <w:r w:rsidRPr="00905171">
              <w:rPr>
                <w:rFonts w:ascii="宋体" w:eastAsia="宋体" w:hAnsi="宋体" w:cs="Arial" w:hint="eastAsia"/>
                <w:szCs w:val="21"/>
              </w:rPr>
              <w:t xml:space="preserve"> □ </w:t>
            </w:r>
            <w:r w:rsidRPr="00905171">
              <w:rPr>
                <w:rFonts w:ascii="宋体" w:eastAsia="宋体" w:hAnsi="宋体" w:cs="Arial"/>
                <w:szCs w:val="21"/>
              </w:rPr>
              <w:t>B</w:t>
            </w:r>
            <w:r w:rsidRPr="00905171">
              <w:rPr>
                <w:rFonts w:ascii="宋体" w:eastAsia="宋体" w:hAnsi="宋体" w:cs="Arial" w:hint="eastAsia"/>
                <w:szCs w:val="21"/>
              </w:rPr>
              <w:t xml:space="preserve">轮 </w:t>
            </w:r>
            <w:r w:rsidRPr="00905171">
              <w:rPr>
                <w:rFonts w:ascii="宋体" w:eastAsia="宋体" w:hAnsi="宋体" w:cs="Arial"/>
                <w:szCs w:val="21"/>
              </w:rPr>
              <w:t xml:space="preserve">  </w:t>
            </w:r>
            <w:r w:rsidRPr="00905171">
              <w:rPr>
                <w:rFonts w:ascii="宋体" w:eastAsia="宋体" w:hAnsi="宋体" w:cs="Arial" w:hint="eastAsia"/>
                <w:szCs w:val="21"/>
              </w:rPr>
              <w:t xml:space="preserve"> □ </w:t>
            </w:r>
            <w:r w:rsidRPr="00905171">
              <w:rPr>
                <w:rFonts w:ascii="宋体" w:eastAsia="宋体" w:hAnsi="宋体" w:cs="Arial"/>
                <w:szCs w:val="21"/>
              </w:rPr>
              <w:t>C轮</w:t>
            </w:r>
            <w:r w:rsidRPr="00905171"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 w:rsidRPr="00905171">
              <w:rPr>
                <w:rFonts w:ascii="宋体" w:eastAsia="宋体" w:hAnsi="宋体" w:cs="Arial"/>
                <w:szCs w:val="21"/>
              </w:rPr>
              <w:t xml:space="preserve"> </w:t>
            </w:r>
            <w:r w:rsidRPr="00905171">
              <w:rPr>
                <w:rFonts w:ascii="宋体" w:eastAsia="宋体" w:hAnsi="宋体" w:cs="Arial" w:hint="eastAsia"/>
                <w:szCs w:val="21"/>
              </w:rPr>
              <w:t xml:space="preserve"> □ 其他</w:t>
            </w:r>
            <w:r w:rsidRPr="00905171">
              <w:rPr>
                <w:rFonts w:ascii="宋体" w:eastAsia="宋体" w:hAnsi="宋体" w:hint="eastAsia"/>
                <w:szCs w:val="21"/>
              </w:rPr>
              <w:t>_______</w:t>
            </w:r>
          </w:p>
        </w:tc>
      </w:tr>
      <w:tr w:rsidR="00FE4C83" w:rsidRPr="00905171" w:rsidTr="00CF0E3D">
        <w:tblPrEx>
          <w:jc w:val="left"/>
        </w:tblPrEx>
        <w:trPr>
          <w:trHeight w:hRule="exact" w:val="454"/>
        </w:trPr>
        <w:tc>
          <w:tcPr>
            <w:tcW w:w="10173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745639" w:rsidRDefault="00FE4C83" w:rsidP="0048085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745639">
              <w:rPr>
                <w:rFonts w:ascii="宋体" w:eastAsia="宋体" w:hAnsi="宋体" w:cs="Arial" w:hint="eastAsia"/>
                <w:b/>
                <w:bCs/>
                <w:szCs w:val="21"/>
              </w:rPr>
              <w:t>债权融资（□有</w:t>
            </w:r>
            <w:r w:rsidRPr="00745639">
              <w:rPr>
                <w:rFonts w:ascii="宋体" w:eastAsia="宋体" w:hAnsi="宋体" w:cs="Arial"/>
                <w:b/>
                <w:bCs/>
                <w:szCs w:val="21"/>
              </w:rPr>
              <w:t>/</w:t>
            </w:r>
            <w:r w:rsidRPr="00745639">
              <w:rPr>
                <w:rFonts w:ascii="宋体" w:eastAsia="宋体" w:hAnsi="宋体" w:cs="Arial" w:hint="eastAsia"/>
                <w:b/>
                <w:bCs/>
                <w:szCs w:val="21"/>
              </w:rPr>
              <w:t>□无</w:t>
            </w:r>
            <w:r w:rsidRPr="00745639">
              <w:rPr>
                <w:rFonts w:ascii="宋体" w:eastAsia="宋体" w:hAnsi="宋体" w:cs="Arial"/>
                <w:b/>
                <w:bCs/>
                <w:szCs w:val="21"/>
              </w:rPr>
              <w:t>）</w:t>
            </w:r>
          </w:p>
        </w:tc>
      </w:tr>
      <w:tr w:rsidR="00FE4C83" w:rsidRPr="00905171" w:rsidTr="00CF0E3D">
        <w:tblPrEx>
          <w:jc w:val="left"/>
        </w:tblPrEx>
        <w:trPr>
          <w:trHeight w:hRule="exact" w:val="454"/>
        </w:trPr>
        <w:tc>
          <w:tcPr>
            <w:tcW w:w="21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808080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出借方</w:t>
            </w:r>
          </w:p>
        </w:tc>
        <w:tc>
          <w:tcPr>
            <w:tcW w:w="2268" w:type="dxa"/>
            <w:gridSpan w:val="2"/>
            <w:tcBorders>
              <w:top w:val="single" w:sz="6" w:space="0" w:color="000000" w:themeColor="text1"/>
              <w:left w:val="single" w:sz="6" w:space="0" w:color="808080"/>
              <w:bottom w:val="single" w:sz="6" w:space="0" w:color="000000" w:themeColor="text1"/>
              <w:right w:val="single" w:sz="6" w:space="0" w:color="808080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贷款金额</w:t>
            </w:r>
            <w:r w:rsidRPr="00905171">
              <w:rPr>
                <w:rFonts w:ascii="宋体" w:eastAsia="宋体" w:hAnsi="宋体" w:cs="Arial"/>
                <w:szCs w:val="21"/>
              </w:rPr>
              <w:t>（</w:t>
            </w:r>
            <w:r w:rsidRPr="00905171">
              <w:rPr>
                <w:rFonts w:ascii="宋体" w:eastAsia="宋体" w:hAnsi="宋体" w:cs="Arial" w:hint="eastAsia"/>
                <w:szCs w:val="21"/>
              </w:rPr>
              <w:t>万元￥）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808080"/>
              <w:bottom w:val="single" w:sz="6" w:space="0" w:color="000000" w:themeColor="text1"/>
              <w:right w:val="single" w:sz="6" w:space="0" w:color="808080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贷款</w:t>
            </w:r>
            <w:r w:rsidRPr="00905171">
              <w:rPr>
                <w:rFonts w:ascii="宋体" w:eastAsia="宋体" w:hAnsi="宋体" w:cs="Arial"/>
                <w:szCs w:val="21"/>
              </w:rPr>
              <w:t>启动时间</w:t>
            </w:r>
          </w:p>
        </w:tc>
        <w:tc>
          <w:tcPr>
            <w:tcW w:w="3932" w:type="dxa"/>
            <w:gridSpan w:val="3"/>
            <w:tcBorders>
              <w:top w:val="single" w:sz="6" w:space="0" w:color="000000" w:themeColor="text1"/>
              <w:left w:val="single" w:sz="6" w:space="0" w:color="808080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贷款</w:t>
            </w:r>
            <w:r w:rsidRPr="00905171">
              <w:rPr>
                <w:rFonts w:ascii="宋体" w:eastAsia="宋体" w:hAnsi="宋体" w:cs="Arial"/>
                <w:szCs w:val="21"/>
              </w:rPr>
              <w:t>结束时间</w:t>
            </w:r>
          </w:p>
        </w:tc>
      </w:tr>
      <w:tr w:rsidR="00FE4C83" w:rsidRPr="00905171" w:rsidTr="00CF0E3D">
        <w:tblPrEx>
          <w:jc w:val="left"/>
        </w:tblPrEx>
        <w:trPr>
          <w:trHeight w:hRule="exact" w:val="454"/>
        </w:trPr>
        <w:tc>
          <w:tcPr>
            <w:tcW w:w="213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808080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808080"/>
              <w:bottom w:val="single" w:sz="6" w:space="0" w:color="000000" w:themeColor="text1"/>
              <w:right w:val="single" w:sz="6" w:space="0" w:color="808080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3932" w:type="dxa"/>
            <w:gridSpan w:val="3"/>
            <w:tcBorders>
              <w:top w:val="single" w:sz="6" w:space="0" w:color="000000" w:themeColor="text1"/>
              <w:left w:val="single" w:sz="6" w:space="0" w:color="808080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</w:tbl>
    <w:p w:rsidR="00FE4C83" w:rsidRPr="00905171" w:rsidRDefault="00FE4C83" w:rsidP="00FE4C83">
      <w:pPr>
        <w:ind w:leftChars="48" w:left="101"/>
        <w:rPr>
          <w:rFonts w:ascii="宋体" w:eastAsia="宋体" w:hAnsi="宋体" w:cs="Arial"/>
          <w:color w:val="000000"/>
          <w:szCs w:val="21"/>
        </w:rPr>
      </w:pPr>
      <w:r w:rsidRPr="00905171">
        <w:rPr>
          <w:rFonts w:ascii="宋体" w:eastAsia="宋体" w:hAnsi="宋体" w:cs="Arial"/>
          <w:b/>
          <w:color w:val="000000"/>
          <w:szCs w:val="21"/>
        </w:rPr>
        <w:br/>
      </w:r>
      <w:r w:rsidRPr="00905171">
        <w:rPr>
          <w:rFonts w:ascii="宋体" w:eastAsia="宋体" w:hAnsi="宋体" w:cs="Arial" w:hint="eastAsia"/>
          <w:b/>
          <w:color w:val="000000"/>
          <w:szCs w:val="21"/>
        </w:rPr>
        <w:t>* 股东类型：</w:t>
      </w:r>
      <w:r w:rsidRPr="00905171">
        <w:rPr>
          <w:rFonts w:ascii="宋体" w:eastAsia="宋体" w:hAnsi="宋体" w:cs="Arial" w:hint="eastAsia"/>
          <w:color w:val="000000"/>
          <w:szCs w:val="21"/>
        </w:rPr>
        <w:t>1．</w:t>
      </w:r>
      <w:r w:rsidRPr="00905171">
        <w:rPr>
          <w:rFonts w:ascii="宋体" w:eastAsia="宋体" w:hAnsi="宋体" w:cs="Arial" w:hint="eastAsia"/>
          <w:szCs w:val="21"/>
        </w:rPr>
        <w:t>自然人   2.上市公司  3.投资机构  4. 国有法人  5.其他</w:t>
      </w:r>
    </w:p>
    <w:p w:rsidR="00FE4C83" w:rsidRPr="00905171" w:rsidRDefault="00FE4C83" w:rsidP="00FE4C83">
      <w:pPr>
        <w:ind w:firstLineChars="48" w:firstLine="101"/>
        <w:rPr>
          <w:szCs w:val="21"/>
        </w:rPr>
      </w:pPr>
      <w:r w:rsidRPr="00905171">
        <w:rPr>
          <w:rFonts w:ascii="宋体" w:eastAsia="宋体" w:hAnsi="宋体" w:cs="Arial" w:hint="eastAsia"/>
          <w:b/>
          <w:color w:val="000000"/>
          <w:szCs w:val="21"/>
        </w:rPr>
        <w:t>* 万元人民币</w:t>
      </w:r>
      <w:r w:rsidRPr="00905171">
        <w:rPr>
          <w:rFonts w:ascii="宋体" w:eastAsia="宋体" w:hAnsi="宋体" w:cs="Arial" w:hint="eastAsia"/>
          <w:szCs w:val="21"/>
        </w:rPr>
        <w:t>：小数点后保留两位数</w:t>
      </w:r>
    </w:p>
    <w:p w:rsidR="00FE4C83" w:rsidRPr="00905171" w:rsidRDefault="00FE4C83" w:rsidP="00FE4C83">
      <w:pPr>
        <w:ind w:firstLineChars="49" w:firstLine="103"/>
        <w:rPr>
          <w:rFonts w:ascii="宋体" w:eastAsia="宋体" w:hAnsi="宋体" w:cs="Arial"/>
          <w:color w:val="000000"/>
          <w:szCs w:val="21"/>
        </w:rPr>
      </w:pPr>
      <w:r w:rsidRPr="00905171">
        <w:rPr>
          <w:rFonts w:ascii="宋体" w:eastAsia="宋体" w:hAnsi="宋体" w:cs="Arial" w:hint="eastAsia"/>
          <w:b/>
          <w:color w:val="000000"/>
          <w:szCs w:val="21"/>
        </w:rPr>
        <w:t>* 出资形式包括：</w:t>
      </w:r>
      <w:r w:rsidRPr="00905171">
        <w:rPr>
          <w:rFonts w:ascii="宋体" w:eastAsia="宋体" w:hAnsi="宋体" w:cs="Arial" w:hint="eastAsia"/>
          <w:color w:val="000000"/>
          <w:szCs w:val="21"/>
        </w:rPr>
        <w:t xml:space="preserve">1.货币 2.实物 3.知识产权 </w:t>
      </w:r>
      <w:r w:rsidRPr="00905171">
        <w:rPr>
          <w:rFonts w:ascii="宋体" w:eastAsia="宋体" w:hAnsi="宋体" w:cs="Arial"/>
          <w:color w:val="000000"/>
          <w:szCs w:val="21"/>
        </w:rPr>
        <w:t>4</w:t>
      </w:r>
      <w:r w:rsidRPr="00905171">
        <w:rPr>
          <w:rFonts w:ascii="宋体" w:eastAsia="宋体" w:hAnsi="宋体" w:cs="Arial" w:hint="eastAsia"/>
          <w:color w:val="000000"/>
          <w:szCs w:val="21"/>
        </w:rPr>
        <w:t>.土地使用权</w:t>
      </w:r>
    </w:p>
    <w:p w:rsidR="00861A8C" w:rsidRDefault="00861A8C" w:rsidP="00FE4C83">
      <w:pPr>
        <w:spacing w:line="320" w:lineRule="exact"/>
        <w:rPr>
          <w:rFonts w:ascii="宋体" w:eastAsia="宋体" w:hAnsi="宋体"/>
          <w:b/>
          <w:sz w:val="28"/>
          <w:szCs w:val="24"/>
        </w:rPr>
      </w:pPr>
    </w:p>
    <w:p w:rsidR="00FE4C83" w:rsidRPr="00905171" w:rsidRDefault="00FE4C83" w:rsidP="00FE4C83">
      <w:pPr>
        <w:spacing w:line="320" w:lineRule="exact"/>
        <w:rPr>
          <w:rFonts w:ascii="宋体" w:eastAsia="宋体" w:hAnsi="宋体"/>
          <w:b/>
          <w:sz w:val="28"/>
          <w:szCs w:val="24"/>
        </w:rPr>
      </w:pPr>
      <w:r w:rsidRPr="00905171">
        <w:rPr>
          <w:rFonts w:ascii="宋体" w:eastAsia="宋体" w:hAnsi="宋体" w:hint="eastAsia"/>
          <w:b/>
          <w:sz w:val="28"/>
          <w:szCs w:val="24"/>
        </w:rPr>
        <w:t>三、核心团队</w:t>
      </w:r>
      <w:r w:rsidRPr="00905171">
        <w:rPr>
          <w:rFonts w:ascii="宋体" w:eastAsia="宋体" w:hAnsi="宋体" w:cs="Arial" w:hint="eastAsia"/>
          <w:color w:val="FF0000"/>
          <w:szCs w:val="21"/>
        </w:rPr>
        <w:t>（最</w:t>
      </w:r>
      <w:r w:rsidRPr="00905171">
        <w:rPr>
          <w:rFonts w:ascii="宋体" w:eastAsia="宋体" w:hAnsi="宋体" w:cs="Arial"/>
          <w:color w:val="FF0000"/>
          <w:szCs w:val="21"/>
        </w:rPr>
        <w:t>少三人）</w:t>
      </w:r>
    </w:p>
    <w:tbl>
      <w:tblPr>
        <w:tblpPr w:leftFromText="180" w:rightFromText="180" w:vertAnchor="text" w:horzAnchor="margin" w:tblpXSpec="center" w:tblpY="92"/>
        <w:tblOverlap w:val="never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7"/>
        <w:gridCol w:w="2093"/>
        <w:gridCol w:w="1701"/>
        <w:gridCol w:w="1843"/>
        <w:gridCol w:w="142"/>
        <w:gridCol w:w="1701"/>
      </w:tblGrid>
      <w:tr w:rsidR="00FE4C83" w:rsidRPr="00905171" w:rsidTr="00CF0E3D">
        <w:trPr>
          <w:trHeight w:val="522"/>
        </w:trPr>
        <w:tc>
          <w:tcPr>
            <w:tcW w:w="1017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905171">
              <w:rPr>
                <w:rFonts w:ascii="宋体" w:eastAsia="宋体" w:hAnsi="宋体" w:cs="Arial" w:hint="eastAsia"/>
                <w:szCs w:val="21"/>
              </w:rPr>
              <w:t xml:space="preserve"> </w:t>
            </w:r>
            <w:r w:rsidRPr="00905171">
              <w:rPr>
                <w:rFonts w:ascii="宋体" w:eastAsia="宋体" w:hAnsi="宋体" w:cs="Arial" w:hint="eastAsia"/>
                <w:b/>
                <w:szCs w:val="21"/>
              </w:rPr>
              <w:t>核心团队成员（</w:t>
            </w:r>
            <w:r w:rsidRPr="00905171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最</w:t>
            </w:r>
            <w:r w:rsidRPr="00905171">
              <w:rPr>
                <w:rFonts w:ascii="宋体" w:eastAsia="宋体" w:hAnsi="宋体" w:cs="Arial"/>
                <w:b/>
                <w:color w:val="FF0000"/>
                <w:szCs w:val="21"/>
              </w:rPr>
              <w:t>少三人</w:t>
            </w:r>
            <w:r w:rsidRPr="00905171">
              <w:rPr>
                <w:rFonts w:ascii="宋体" w:eastAsia="宋体" w:hAnsi="宋体" w:cs="Arial" w:hint="eastAsia"/>
                <w:b/>
                <w:szCs w:val="21"/>
              </w:rPr>
              <w:t>）</w:t>
            </w:r>
          </w:p>
        </w:tc>
      </w:tr>
      <w:tr w:rsidR="00FE4C83" w:rsidRPr="00905171" w:rsidTr="00CF0E3D">
        <w:trPr>
          <w:trHeight w:val="522"/>
        </w:trPr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性  别</w:t>
            </w:r>
          </w:p>
        </w:tc>
        <w:tc>
          <w:tcPr>
            <w:tcW w:w="2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C40FFC">
              <w:rPr>
                <w:rFonts w:ascii="宋体" w:eastAsia="宋体" w:hAnsi="宋体" w:cs="Arial" w:hint="eastAsia"/>
                <w:szCs w:val="21"/>
              </w:rPr>
              <w:t>出</w:t>
            </w:r>
            <w:r w:rsidRPr="00C40FFC">
              <w:rPr>
                <w:rFonts w:ascii="宋体" w:eastAsia="宋体" w:hAnsi="宋体" w:cs="Arial"/>
                <w:szCs w:val="21"/>
              </w:rPr>
              <w:t>生年月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全  职</w:t>
            </w: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职  位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职  称</w:t>
            </w:r>
          </w:p>
        </w:tc>
      </w:tr>
      <w:tr w:rsidR="00FE4C83" w:rsidRPr="00905171" w:rsidTr="00CF0E3D">
        <w:trPr>
          <w:trHeight w:val="510"/>
        </w:trPr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hint="eastAsia"/>
                <w:i/>
                <w:szCs w:val="21"/>
              </w:rPr>
              <w:t>是/否</w:t>
            </w: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4B1DBE" w:rsidRDefault="00FE4C83" w:rsidP="00480850">
            <w:pPr>
              <w:jc w:val="center"/>
              <w:rPr>
                <w:rFonts w:ascii="宋体" w:eastAsia="宋体" w:hAnsi="宋体" w:cs="Arial"/>
                <w:i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FE4C83" w:rsidRPr="00905171" w:rsidTr="00CF0E3D">
        <w:trPr>
          <w:trHeight w:val="621"/>
        </w:trPr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最高学历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B77CBA" w:rsidRDefault="00FE4C83" w:rsidP="00480850">
            <w:pPr>
              <w:jc w:val="center"/>
              <w:rPr>
                <w:rFonts w:ascii="宋体" w:eastAsia="宋体" w:hAnsi="宋体" w:cs="Arial"/>
                <w:szCs w:val="21"/>
                <w:highlight w:val="yellow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大学生科技企业</w:t>
            </w:r>
          </w:p>
        </w:tc>
        <w:tc>
          <w:tcPr>
            <w:tcW w:w="368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5100D0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100D0">
              <w:rPr>
                <w:rFonts w:ascii="宋体" w:eastAsia="宋体" w:hAnsi="宋体" w:cs="Arial" w:hint="eastAsia"/>
                <w:szCs w:val="21"/>
              </w:rPr>
              <w:t>院  士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创业</w:t>
            </w:r>
            <w:r w:rsidRPr="00905171">
              <w:rPr>
                <w:rFonts w:ascii="宋体" w:eastAsia="宋体" w:hAnsi="宋体" w:cs="Arial"/>
                <w:szCs w:val="21"/>
              </w:rPr>
              <w:t>次数</w:t>
            </w:r>
          </w:p>
        </w:tc>
      </w:tr>
      <w:tr w:rsidR="00FE4C83" w:rsidRPr="004B1DBE" w:rsidTr="00CF0E3D">
        <w:trPr>
          <w:trHeight w:val="496"/>
        </w:trPr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05171">
              <w:rPr>
                <w:rFonts w:ascii="宋体" w:eastAsia="宋体" w:hAnsi="宋体" w:hint="eastAsia"/>
                <w:i/>
                <w:szCs w:val="21"/>
              </w:rPr>
              <w:t>是/否</w:t>
            </w:r>
          </w:p>
        </w:tc>
        <w:tc>
          <w:tcPr>
            <w:tcW w:w="2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B77CBA" w:rsidRDefault="00FE4C83" w:rsidP="00480850">
            <w:pPr>
              <w:jc w:val="center"/>
              <w:rPr>
                <w:rFonts w:ascii="宋体" w:eastAsia="宋体" w:hAnsi="宋体"/>
                <w:b/>
                <w:szCs w:val="21"/>
                <w:highlight w:val="yellow"/>
              </w:rPr>
            </w:pPr>
            <w:r w:rsidRPr="00905171">
              <w:rPr>
                <w:rFonts w:ascii="宋体" w:eastAsia="宋体" w:hAnsi="宋体" w:hint="eastAsia"/>
                <w:i/>
                <w:szCs w:val="21"/>
              </w:rPr>
              <w:t>是/否</w:t>
            </w:r>
          </w:p>
        </w:tc>
        <w:tc>
          <w:tcPr>
            <w:tcW w:w="368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5100D0" w:rsidRDefault="00FE4C83" w:rsidP="0048085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100D0">
              <w:rPr>
                <w:rFonts w:ascii="宋体" w:eastAsia="宋体" w:hAnsi="宋体" w:cs="Arial" w:hint="eastAsia"/>
                <w:szCs w:val="21"/>
              </w:rPr>
              <w:t>□</w:t>
            </w:r>
            <w:r w:rsidRPr="005100D0">
              <w:rPr>
                <w:rFonts w:ascii="宋体" w:eastAsia="宋体" w:hAnsi="宋体" w:hint="eastAsia"/>
                <w:szCs w:val="21"/>
              </w:rPr>
              <w:t xml:space="preserve">中科院 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  <w:r w:rsidRPr="005100D0">
              <w:rPr>
                <w:rFonts w:ascii="宋体" w:eastAsia="宋体" w:hAnsi="宋体" w:cs="Arial" w:hint="eastAsia"/>
                <w:szCs w:val="21"/>
              </w:rPr>
              <w:t>□</w:t>
            </w:r>
            <w:r w:rsidRPr="005100D0">
              <w:rPr>
                <w:rFonts w:ascii="宋体" w:eastAsia="宋体" w:hAnsi="宋体" w:hint="eastAsia"/>
                <w:szCs w:val="21"/>
              </w:rPr>
              <w:t>工程院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4B1DBE" w:rsidRDefault="00FE4C83" w:rsidP="0048085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FE4C83" w:rsidRPr="00905171" w:rsidTr="00CF0E3D">
        <w:trPr>
          <w:trHeight w:val="412"/>
        </w:trPr>
        <w:tc>
          <w:tcPr>
            <w:tcW w:w="478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b/>
                <w:i/>
                <w:color w:val="000000"/>
                <w:szCs w:val="21"/>
              </w:rPr>
            </w:pPr>
            <w:r w:rsidRPr="00A21A12">
              <w:rPr>
                <w:rFonts w:ascii="宋体" w:eastAsia="宋体" w:hAnsi="宋体" w:cs="Arial" w:hint="eastAsia"/>
                <w:szCs w:val="21"/>
              </w:rPr>
              <w:t>手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Pr="00A21A12">
              <w:rPr>
                <w:rFonts w:ascii="宋体" w:eastAsia="宋体" w:hAnsi="宋体" w:cs="Arial" w:hint="eastAsia"/>
                <w:szCs w:val="21"/>
              </w:rPr>
              <w:t>机</w:t>
            </w:r>
          </w:p>
        </w:tc>
        <w:tc>
          <w:tcPr>
            <w:tcW w:w="538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spacing w:line="320" w:lineRule="exact"/>
              <w:rPr>
                <w:rFonts w:ascii="宋体" w:eastAsia="宋体" w:hAnsi="宋体" w:cs="Arial"/>
                <w:b/>
                <w:i/>
                <w:color w:val="000000"/>
                <w:szCs w:val="21"/>
              </w:rPr>
            </w:pPr>
          </w:p>
        </w:tc>
      </w:tr>
      <w:tr w:rsidR="00FE4C83" w:rsidRPr="00905171" w:rsidTr="00CF0E3D">
        <w:trPr>
          <w:trHeight w:val="1155"/>
        </w:trPr>
        <w:tc>
          <w:tcPr>
            <w:tcW w:w="1017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spacing w:line="320" w:lineRule="exact"/>
              <w:rPr>
                <w:rFonts w:ascii="宋体" w:eastAsia="宋体" w:hAnsi="宋体" w:cs="Arial"/>
                <w:i/>
                <w:color w:val="000000"/>
                <w:szCs w:val="21"/>
              </w:rPr>
            </w:pPr>
            <w:r w:rsidRPr="00905171">
              <w:rPr>
                <w:rFonts w:ascii="宋体" w:eastAsia="宋体" w:hAnsi="宋体" w:cs="Arial" w:hint="eastAsia"/>
                <w:b/>
                <w:i/>
                <w:color w:val="000000"/>
                <w:szCs w:val="21"/>
              </w:rPr>
              <w:t>大学生科技企业：</w:t>
            </w:r>
            <w:r w:rsidRPr="00905171"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是指由大学生独自创办或大学生团队合作创办的科技型小企业，具备独立企业法人资格；大学生本人为本企业的专职人员，负责本企业主要的技术研发或经营管理，承担主要职责。（大学生，是指高等院校在读或毕业未超过两年的大学生、研究生。）</w:t>
            </w:r>
          </w:p>
        </w:tc>
      </w:tr>
      <w:tr w:rsidR="00FE4C83" w:rsidRPr="00905171" w:rsidTr="00CF0E3D">
        <w:trPr>
          <w:trHeight w:val="550"/>
        </w:trPr>
        <w:tc>
          <w:tcPr>
            <w:tcW w:w="1017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  <w:r w:rsidRPr="00905171">
              <w:rPr>
                <w:rFonts w:ascii="宋体" w:eastAsia="宋体" w:hAnsi="宋体" w:cs="Arial" w:hint="eastAsia"/>
                <w:b/>
                <w:szCs w:val="21"/>
              </w:rPr>
              <w:lastRenderedPageBreak/>
              <w:t>教育经历（可增加）</w:t>
            </w:r>
          </w:p>
        </w:tc>
      </w:tr>
      <w:tr w:rsidR="00FE4C83" w:rsidRPr="00905171" w:rsidTr="00CF0E3D">
        <w:trPr>
          <w:trHeight w:val="510"/>
        </w:trPr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学历</w:t>
            </w:r>
            <w:r w:rsidRPr="00905171">
              <w:rPr>
                <w:rFonts w:ascii="宋体" w:eastAsia="宋体" w:hAnsi="宋体" w:cs="Arial" w:hint="eastAsia"/>
                <w:szCs w:val="21"/>
              </w:rPr>
              <w:tab/>
            </w:r>
          </w:p>
        </w:tc>
        <w:tc>
          <w:tcPr>
            <w:tcW w:w="37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毕业学院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毕业</w:t>
            </w:r>
            <w:r>
              <w:rPr>
                <w:rFonts w:ascii="宋体" w:eastAsia="宋体" w:hAnsi="宋体" w:cs="Arial"/>
                <w:szCs w:val="21"/>
              </w:rPr>
              <w:t>时间</w:t>
            </w:r>
          </w:p>
        </w:tc>
      </w:tr>
      <w:tr w:rsidR="00FE4C83" w:rsidRPr="00905171" w:rsidTr="00CF0E3D">
        <w:trPr>
          <w:trHeight w:val="510"/>
        </w:trPr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7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1017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246B8B" w:rsidRDefault="00FE4C83" w:rsidP="0048085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246B8B">
              <w:rPr>
                <w:rFonts w:ascii="宋体" w:eastAsia="宋体" w:hAnsi="宋体" w:cs="Arial" w:hint="eastAsia"/>
                <w:b/>
                <w:bCs/>
                <w:szCs w:val="21"/>
              </w:rPr>
              <w:t>主要工作经历/主要成就</w:t>
            </w:r>
          </w:p>
        </w:tc>
      </w:tr>
      <w:tr w:rsidR="00FE4C83" w:rsidRPr="00905171" w:rsidTr="00CF0E3D">
        <w:trPr>
          <w:trHeight w:val="641"/>
        </w:trPr>
        <w:tc>
          <w:tcPr>
            <w:tcW w:w="1017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spacing w:line="560" w:lineRule="exact"/>
              <w:rPr>
                <w:rFonts w:ascii="宋体" w:eastAsia="宋体" w:hAnsi="宋体" w:cs="Arial"/>
                <w:szCs w:val="21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性  别</w:t>
            </w:r>
          </w:p>
        </w:tc>
        <w:tc>
          <w:tcPr>
            <w:tcW w:w="2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C40FFC">
              <w:rPr>
                <w:rFonts w:ascii="宋体" w:eastAsia="宋体" w:hAnsi="宋体" w:cs="Arial" w:hint="eastAsia"/>
                <w:szCs w:val="21"/>
              </w:rPr>
              <w:t>出</w:t>
            </w:r>
            <w:r w:rsidRPr="00C40FFC">
              <w:rPr>
                <w:rFonts w:ascii="宋体" w:eastAsia="宋体" w:hAnsi="宋体" w:cs="Arial"/>
                <w:szCs w:val="21"/>
              </w:rPr>
              <w:t>生年月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全  职</w:t>
            </w: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职  位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职  称</w:t>
            </w:r>
          </w:p>
        </w:tc>
      </w:tr>
      <w:tr w:rsidR="00FE4C83" w:rsidRPr="00905171" w:rsidTr="00CF0E3D">
        <w:trPr>
          <w:trHeight w:val="510"/>
        </w:trPr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hint="eastAsia"/>
                <w:i/>
                <w:szCs w:val="21"/>
              </w:rPr>
              <w:t>是/否</w:t>
            </w: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862B52" w:rsidRDefault="00FE4C83" w:rsidP="00480850">
            <w:pPr>
              <w:jc w:val="center"/>
              <w:rPr>
                <w:rFonts w:ascii="宋体" w:eastAsia="宋体" w:hAnsi="宋体" w:cs="Arial"/>
                <w:i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最高学历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大学生科技企业</w:t>
            </w:r>
          </w:p>
        </w:tc>
        <w:tc>
          <w:tcPr>
            <w:tcW w:w="368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5100D0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100D0">
              <w:rPr>
                <w:rFonts w:ascii="宋体" w:eastAsia="宋体" w:hAnsi="宋体" w:cs="Arial" w:hint="eastAsia"/>
                <w:szCs w:val="21"/>
              </w:rPr>
              <w:t>院  士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创业</w:t>
            </w:r>
            <w:r w:rsidRPr="00905171">
              <w:rPr>
                <w:rFonts w:ascii="宋体" w:eastAsia="宋体" w:hAnsi="宋体" w:cs="Arial"/>
                <w:szCs w:val="21"/>
              </w:rPr>
              <w:t>次数</w:t>
            </w:r>
          </w:p>
        </w:tc>
      </w:tr>
      <w:tr w:rsidR="00FE4C83" w:rsidRPr="00905171" w:rsidTr="00CF0E3D">
        <w:trPr>
          <w:trHeight w:val="510"/>
        </w:trPr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05171">
              <w:rPr>
                <w:rFonts w:ascii="宋体" w:eastAsia="宋体" w:hAnsi="宋体" w:hint="eastAsia"/>
                <w:i/>
                <w:szCs w:val="21"/>
              </w:rPr>
              <w:t>是/否</w:t>
            </w:r>
          </w:p>
        </w:tc>
        <w:tc>
          <w:tcPr>
            <w:tcW w:w="2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05171">
              <w:rPr>
                <w:rFonts w:ascii="宋体" w:eastAsia="宋体" w:hAnsi="宋体" w:hint="eastAsia"/>
                <w:i/>
                <w:szCs w:val="21"/>
              </w:rPr>
              <w:t>是/否</w:t>
            </w:r>
          </w:p>
        </w:tc>
        <w:tc>
          <w:tcPr>
            <w:tcW w:w="368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5100D0" w:rsidRDefault="00FE4C83" w:rsidP="0048085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100D0">
              <w:rPr>
                <w:rFonts w:ascii="宋体" w:eastAsia="宋体" w:hAnsi="宋体" w:cs="Arial" w:hint="eastAsia"/>
                <w:szCs w:val="21"/>
              </w:rPr>
              <w:t>□</w:t>
            </w:r>
            <w:r w:rsidRPr="005100D0">
              <w:rPr>
                <w:rFonts w:ascii="宋体" w:eastAsia="宋体" w:hAnsi="宋体" w:hint="eastAsia"/>
                <w:szCs w:val="21"/>
              </w:rPr>
              <w:t xml:space="preserve">中科院 </w:t>
            </w:r>
            <w:r w:rsidRPr="005100D0">
              <w:rPr>
                <w:rFonts w:ascii="宋体" w:eastAsia="宋体" w:hAnsi="宋体" w:cs="Arial" w:hint="eastAsia"/>
                <w:szCs w:val="21"/>
              </w:rPr>
              <w:t>□</w:t>
            </w:r>
            <w:r w:rsidRPr="005100D0">
              <w:rPr>
                <w:rFonts w:ascii="宋体" w:eastAsia="宋体" w:hAnsi="宋体" w:hint="eastAsia"/>
                <w:szCs w:val="21"/>
              </w:rPr>
              <w:t>工程院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4B1DBE" w:rsidRDefault="00FE4C83" w:rsidP="0048085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478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b/>
                <w:i/>
                <w:color w:val="000000"/>
                <w:szCs w:val="21"/>
              </w:rPr>
            </w:pPr>
            <w:r w:rsidRPr="00A21A12">
              <w:rPr>
                <w:rFonts w:ascii="宋体" w:eastAsia="宋体" w:hAnsi="宋体" w:cs="Arial" w:hint="eastAsia"/>
                <w:szCs w:val="21"/>
              </w:rPr>
              <w:t>手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Pr="00A21A12">
              <w:rPr>
                <w:rFonts w:ascii="宋体" w:eastAsia="宋体" w:hAnsi="宋体" w:cs="Arial" w:hint="eastAsia"/>
                <w:szCs w:val="21"/>
              </w:rPr>
              <w:t>机</w:t>
            </w:r>
          </w:p>
        </w:tc>
        <w:tc>
          <w:tcPr>
            <w:tcW w:w="538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spacing w:line="320" w:lineRule="exact"/>
              <w:rPr>
                <w:rFonts w:ascii="宋体" w:eastAsia="宋体" w:hAnsi="宋体" w:cs="Arial"/>
                <w:b/>
                <w:i/>
                <w:color w:val="000000"/>
                <w:szCs w:val="21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1017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246B8B" w:rsidRDefault="00FE4C83" w:rsidP="0048085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246B8B">
              <w:rPr>
                <w:rFonts w:ascii="宋体" w:eastAsia="宋体" w:hAnsi="宋体" w:cs="Arial" w:hint="eastAsia"/>
                <w:b/>
                <w:bCs/>
                <w:szCs w:val="21"/>
              </w:rPr>
              <w:t>教育经历（可增加）</w:t>
            </w:r>
          </w:p>
        </w:tc>
      </w:tr>
      <w:tr w:rsidR="00FE4C83" w:rsidRPr="00905171" w:rsidTr="00CF0E3D">
        <w:trPr>
          <w:trHeight w:val="510"/>
        </w:trPr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学历</w:t>
            </w:r>
            <w:r w:rsidRPr="00905171">
              <w:rPr>
                <w:rFonts w:ascii="宋体" w:eastAsia="宋体" w:hAnsi="宋体" w:cs="Arial" w:hint="eastAsia"/>
                <w:szCs w:val="21"/>
              </w:rPr>
              <w:tab/>
            </w:r>
          </w:p>
        </w:tc>
        <w:tc>
          <w:tcPr>
            <w:tcW w:w="37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毕业学院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毕业</w:t>
            </w:r>
            <w:r>
              <w:rPr>
                <w:rFonts w:ascii="宋体" w:eastAsia="宋体" w:hAnsi="宋体" w:cs="Arial"/>
                <w:szCs w:val="21"/>
              </w:rPr>
              <w:t>时间</w:t>
            </w:r>
          </w:p>
        </w:tc>
      </w:tr>
      <w:tr w:rsidR="00FE4C83" w:rsidRPr="00905171" w:rsidTr="00CF0E3D">
        <w:trPr>
          <w:trHeight w:val="510"/>
        </w:trPr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7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1017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246B8B" w:rsidRDefault="00FE4C83" w:rsidP="0048085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246B8B">
              <w:rPr>
                <w:rFonts w:ascii="宋体" w:eastAsia="宋体" w:hAnsi="宋体" w:cs="Arial" w:hint="eastAsia"/>
                <w:b/>
                <w:bCs/>
                <w:szCs w:val="21"/>
              </w:rPr>
              <w:t>主要工作经历/主要成就</w:t>
            </w:r>
          </w:p>
        </w:tc>
      </w:tr>
      <w:tr w:rsidR="00FE4C83" w:rsidRPr="00905171" w:rsidTr="00CF0E3D">
        <w:trPr>
          <w:trHeight w:val="464"/>
        </w:trPr>
        <w:tc>
          <w:tcPr>
            <w:tcW w:w="1017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FE4C83" w:rsidRPr="00905171" w:rsidTr="00CF0E3D">
        <w:trPr>
          <w:trHeight w:val="545"/>
        </w:trPr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性  别</w:t>
            </w:r>
          </w:p>
        </w:tc>
        <w:tc>
          <w:tcPr>
            <w:tcW w:w="2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C40FFC">
              <w:rPr>
                <w:rFonts w:ascii="宋体" w:eastAsia="宋体" w:hAnsi="宋体" w:cs="Arial" w:hint="eastAsia"/>
                <w:szCs w:val="21"/>
              </w:rPr>
              <w:t>出</w:t>
            </w:r>
            <w:r w:rsidRPr="00C40FFC">
              <w:rPr>
                <w:rFonts w:ascii="宋体" w:eastAsia="宋体" w:hAnsi="宋体" w:cs="Arial"/>
                <w:szCs w:val="21"/>
              </w:rPr>
              <w:t>生年月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全  职</w:t>
            </w: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905171">
              <w:rPr>
                <w:rFonts w:ascii="宋体" w:eastAsia="宋体" w:hAnsi="宋体" w:cs="Arial" w:hint="eastAsia"/>
                <w:color w:val="0D0D0D"/>
                <w:szCs w:val="21"/>
              </w:rPr>
              <w:t>职  位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trike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职  称</w:t>
            </w:r>
          </w:p>
        </w:tc>
      </w:tr>
      <w:tr w:rsidR="00FE4C83" w:rsidRPr="00905171" w:rsidTr="00CF0E3D">
        <w:trPr>
          <w:trHeight w:val="558"/>
        </w:trPr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hint="eastAsia"/>
                <w:i/>
                <w:szCs w:val="21"/>
              </w:rPr>
              <w:t>是/否</w:t>
            </w: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最高学历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留学经历</w:t>
            </w:r>
          </w:p>
        </w:tc>
        <w:tc>
          <w:tcPr>
            <w:tcW w:w="2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大学生科技企业</w:t>
            </w:r>
          </w:p>
        </w:tc>
        <w:tc>
          <w:tcPr>
            <w:tcW w:w="368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5100D0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5100D0">
              <w:rPr>
                <w:rFonts w:ascii="宋体" w:eastAsia="宋体" w:hAnsi="宋体" w:cs="Arial" w:hint="eastAsia"/>
                <w:szCs w:val="21"/>
              </w:rPr>
              <w:t>院  士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创业</w:t>
            </w:r>
            <w:r w:rsidRPr="00905171">
              <w:rPr>
                <w:rFonts w:ascii="宋体" w:eastAsia="宋体" w:hAnsi="宋体" w:cs="Arial"/>
                <w:szCs w:val="21"/>
              </w:rPr>
              <w:t>次数</w:t>
            </w:r>
          </w:p>
        </w:tc>
      </w:tr>
      <w:tr w:rsidR="00FE4C83" w:rsidRPr="00905171" w:rsidTr="00CF0E3D">
        <w:trPr>
          <w:trHeight w:val="510"/>
        </w:trPr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05171">
              <w:rPr>
                <w:rFonts w:ascii="宋体" w:eastAsia="宋体" w:hAnsi="宋体" w:hint="eastAsia"/>
                <w:i/>
                <w:szCs w:val="21"/>
              </w:rPr>
              <w:t>是/否</w:t>
            </w:r>
          </w:p>
        </w:tc>
        <w:tc>
          <w:tcPr>
            <w:tcW w:w="20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05171">
              <w:rPr>
                <w:rFonts w:ascii="宋体" w:eastAsia="宋体" w:hAnsi="宋体" w:hint="eastAsia"/>
                <w:i/>
                <w:szCs w:val="21"/>
              </w:rPr>
              <w:t>是/否</w:t>
            </w:r>
          </w:p>
        </w:tc>
        <w:tc>
          <w:tcPr>
            <w:tcW w:w="368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5100D0" w:rsidRDefault="00FE4C83" w:rsidP="0048085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100D0">
              <w:rPr>
                <w:rFonts w:ascii="宋体" w:eastAsia="宋体" w:hAnsi="宋体" w:cs="Arial" w:hint="eastAsia"/>
                <w:szCs w:val="21"/>
              </w:rPr>
              <w:t>□</w:t>
            </w:r>
            <w:r w:rsidRPr="005100D0">
              <w:rPr>
                <w:rFonts w:ascii="宋体" w:eastAsia="宋体" w:hAnsi="宋体" w:hint="eastAsia"/>
                <w:szCs w:val="21"/>
              </w:rPr>
              <w:t xml:space="preserve">中科院 </w:t>
            </w:r>
            <w:r w:rsidRPr="005100D0">
              <w:rPr>
                <w:rFonts w:ascii="宋体" w:eastAsia="宋体" w:hAnsi="宋体" w:cs="Arial" w:hint="eastAsia"/>
                <w:szCs w:val="21"/>
              </w:rPr>
              <w:t>□</w:t>
            </w:r>
            <w:r w:rsidRPr="005100D0">
              <w:rPr>
                <w:rFonts w:ascii="宋体" w:eastAsia="宋体" w:hAnsi="宋体" w:hint="eastAsia"/>
                <w:szCs w:val="21"/>
              </w:rPr>
              <w:t>工程院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D36AA" w:rsidRDefault="00FE4C83" w:rsidP="0048085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478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b/>
                <w:i/>
                <w:color w:val="000000"/>
                <w:szCs w:val="21"/>
              </w:rPr>
            </w:pPr>
            <w:r w:rsidRPr="00A21A12">
              <w:rPr>
                <w:rFonts w:ascii="宋体" w:eastAsia="宋体" w:hAnsi="宋体" w:cs="Arial" w:hint="eastAsia"/>
                <w:szCs w:val="21"/>
              </w:rPr>
              <w:t>手</w:t>
            </w:r>
            <w:r>
              <w:rPr>
                <w:rFonts w:ascii="宋体" w:eastAsia="宋体" w:hAnsi="宋体" w:cs="Arial" w:hint="eastAsia"/>
                <w:szCs w:val="21"/>
              </w:rPr>
              <w:t xml:space="preserve">  </w:t>
            </w:r>
            <w:r w:rsidRPr="00A21A12">
              <w:rPr>
                <w:rFonts w:ascii="宋体" w:eastAsia="宋体" w:hAnsi="宋体" w:cs="Arial" w:hint="eastAsia"/>
                <w:szCs w:val="21"/>
              </w:rPr>
              <w:t>机</w:t>
            </w:r>
          </w:p>
        </w:tc>
        <w:tc>
          <w:tcPr>
            <w:tcW w:w="538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spacing w:line="320" w:lineRule="exact"/>
              <w:rPr>
                <w:rFonts w:ascii="宋体" w:eastAsia="宋体" w:hAnsi="宋体" w:cs="Arial"/>
                <w:b/>
                <w:i/>
                <w:color w:val="000000"/>
                <w:szCs w:val="21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1017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246B8B" w:rsidRDefault="00FE4C83" w:rsidP="0048085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246B8B">
              <w:rPr>
                <w:rFonts w:ascii="宋体" w:eastAsia="宋体" w:hAnsi="宋体" w:cs="Arial" w:hint="eastAsia"/>
                <w:b/>
                <w:bCs/>
                <w:szCs w:val="21"/>
              </w:rPr>
              <w:t>教育经历（可增加）</w:t>
            </w:r>
          </w:p>
        </w:tc>
      </w:tr>
      <w:tr w:rsidR="00FE4C83" w:rsidRPr="00905171" w:rsidTr="00CF0E3D">
        <w:trPr>
          <w:trHeight w:val="510"/>
        </w:trPr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学历</w:t>
            </w:r>
            <w:r w:rsidRPr="00905171">
              <w:rPr>
                <w:rFonts w:ascii="宋体" w:eastAsia="宋体" w:hAnsi="宋体" w:cs="Arial" w:hint="eastAsia"/>
                <w:szCs w:val="21"/>
              </w:rPr>
              <w:tab/>
            </w:r>
          </w:p>
        </w:tc>
        <w:tc>
          <w:tcPr>
            <w:tcW w:w="37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毕业学院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05171">
              <w:rPr>
                <w:rFonts w:ascii="宋体" w:eastAsia="宋体" w:hAnsi="宋体" w:cs="Arial" w:hint="eastAsia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毕业</w:t>
            </w:r>
            <w:r>
              <w:rPr>
                <w:rFonts w:ascii="宋体" w:eastAsia="宋体" w:hAnsi="宋体" w:cs="Arial"/>
                <w:szCs w:val="21"/>
              </w:rPr>
              <w:t>时间</w:t>
            </w:r>
          </w:p>
        </w:tc>
      </w:tr>
      <w:tr w:rsidR="00FE4C83" w:rsidRPr="00905171" w:rsidTr="00CF0E3D">
        <w:trPr>
          <w:trHeight w:val="510"/>
        </w:trPr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7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FE4C83" w:rsidRPr="00905171" w:rsidTr="00CF0E3D">
        <w:trPr>
          <w:trHeight w:val="510"/>
        </w:trPr>
        <w:tc>
          <w:tcPr>
            <w:tcW w:w="1017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246B8B" w:rsidRDefault="00FE4C83" w:rsidP="0048085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246B8B">
              <w:rPr>
                <w:rFonts w:ascii="宋体" w:eastAsia="宋体" w:hAnsi="宋体" w:cs="Arial" w:hint="eastAsia"/>
                <w:b/>
                <w:bCs/>
                <w:szCs w:val="21"/>
              </w:rPr>
              <w:t>主要工作经历/主要成就</w:t>
            </w:r>
          </w:p>
        </w:tc>
      </w:tr>
      <w:tr w:rsidR="00FE4C83" w:rsidRPr="00905171" w:rsidTr="00CF0E3D">
        <w:trPr>
          <w:trHeight w:val="589"/>
        </w:trPr>
        <w:tc>
          <w:tcPr>
            <w:tcW w:w="1017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905171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861A8C" w:rsidRDefault="00861A8C" w:rsidP="00FE4C83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861A8C" w:rsidRDefault="00FE4C83" w:rsidP="00FE4C83">
      <w:pPr>
        <w:adjustRightInd w:val="0"/>
        <w:snapToGrid w:val="0"/>
        <w:spacing w:after="120" w:line="300" w:lineRule="auto"/>
        <w:rPr>
          <w:rFonts w:ascii="宋体" w:eastAsia="宋体" w:hAnsi="宋体" w:cs="Arial"/>
          <w:color w:val="000000"/>
          <w:szCs w:val="21"/>
        </w:rPr>
      </w:pPr>
      <w:r w:rsidRPr="006E070C">
        <w:rPr>
          <w:rFonts w:ascii="宋体" w:eastAsia="宋体" w:hAnsi="宋体" w:hint="eastAsia"/>
          <w:b/>
          <w:sz w:val="28"/>
          <w:szCs w:val="24"/>
        </w:rPr>
        <w:lastRenderedPageBreak/>
        <w:t>三、商业计划书</w:t>
      </w:r>
      <w:r>
        <w:rPr>
          <w:rFonts w:ascii="宋体" w:eastAsia="宋体" w:hAnsi="宋体" w:cs="Arial" w:hint="eastAsia"/>
          <w:color w:val="000000"/>
          <w:szCs w:val="21"/>
        </w:rPr>
        <w:t xml:space="preserve"> </w:t>
      </w:r>
    </w:p>
    <w:p w:rsidR="00FE4C83" w:rsidRPr="006B0811" w:rsidRDefault="00FE4C83" w:rsidP="00FE4C83">
      <w:pPr>
        <w:adjustRightInd w:val="0"/>
        <w:snapToGrid w:val="0"/>
        <w:spacing w:after="120" w:line="300" w:lineRule="auto"/>
        <w:rPr>
          <w:rFonts w:ascii="宋体" w:eastAsia="宋体" w:hAnsi="宋体" w:cs="Arial"/>
          <w:color w:val="000000"/>
          <w:szCs w:val="21"/>
        </w:rPr>
      </w:pPr>
      <w:r w:rsidRPr="006E070C">
        <w:rPr>
          <w:rFonts w:ascii="宋体" w:eastAsia="宋体" w:hAnsi="宋体" w:hint="eastAsia"/>
          <w:b/>
          <w:i/>
          <w:szCs w:val="21"/>
        </w:rPr>
        <w:t>（注：模版仅供参考）</w:t>
      </w:r>
    </w:p>
    <w:tbl>
      <w:tblPr>
        <w:tblpPr w:leftFromText="180" w:rightFromText="180" w:vertAnchor="text" w:horzAnchor="margin" w:tblpX="-901" w:tblpY="268"/>
        <w:tblOverlap w:val="never"/>
        <w:tblW w:w="10183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823"/>
        <w:gridCol w:w="142"/>
        <w:gridCol w:w="60"/>
        <w:gridCol w:w="507"/>
        <w:gridCol w:w="736"/>
        <w:gridCol w:w="709"/>
        <w:gridCol w:w="709"/>
        <w:gridCol w:w="306"/>
        <w:gridCol w:w="119"/>
        <w:gridCol w:w="114"/>
        <w:gridCol w:w="1559"/>
        <w:gridCol w:w="993"/>
        <w:gridCol w:w="129"/>
        <w:gridCol w:w="992"/>
      </w:tblGrid>
      <w:tr w:rsidR="00FE4C83" w:rsidRPr="00CF0E3D" w:rsidTr="00CF0E3D">
        <w:trPr>
          <w:trHeight w:val="510"/>
        </w:trPr>
        <w:tc>
          <w:tcPr>
            <w:tcW w:w="31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b/>
                <w:color w:val="000000"/>
                <w:szCs w:val="21"/>
              </w:rPr>
            </w:pPr>
            <w:r w:rsidRPr="00CF0E3D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cs="Arial" w:hint="eastAsia"/>
                <w:b/>
                <w:color w:val="000000"/>
                <w:szCs w:val="21"/>
              </w:rPr>
              <w:t>参赛</w:t>
            </w:r>
            <w:r w:rsidRPr="00CF0E3D">
              <w:rPr>
                <w:rFonts w:ascii="宋体" w:eastAsia="宋体" w:hAnsi="宋体" w:cs="Arial"/>
                <w:b/>
                <w:color w:val="000000"/>
                <w:szCs w:val="21"/>
              </w:rPr>
              <w:t>项目名称</w:t>
            </w:r>
          </w:p>
        </w:tc>
        <w:tc>
          <w:tcPr>
            <w:tcW w:w="7075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b/>
                <w:color w:val="000000"/>
                <w:szCs w:val="21"/>
              </w:rPr>
            </w:pPr>
          </w:p>
        </w:tc>
      </w:tr>
      <w:tr w:rsidR="00FE4C83" w:rsidRPr="00CF0E3D" w:rsidTr="00CF0E3D">
        <w:trPr>
          <w:trHeight w:val="510"/>
        </w:trPr>
        <w:tc>
          <w:tcPr>
            <w:tcW w:w="31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color w:val="000000"/>
                <w:szCs w:val="21"/>
              </w:rPr>
            </w:pPr>
            <w:r w:rsidRPr="00CF0E3D">
              <w:rPr>
                <w:rFonts w:ascii="宋体" w:eastAsia="宋体" w:hAnsi="宋体" w:cs="Arial" w:hint="eastAsia"/>
                <w:color w:val="000000"/>
                <w:szCs w:val="21"/>
              </w:rPr>
              <w:t>参赛</w:t>
            </w:r>
            <w:r w:rsidRPr="00CF0E3D">
              <w:rPr>
                <w:rFonts w:ascii="宋体" w:eastAsia="宋体" w:hAnsi="宋体" w:cs="Arial"/>
                <w:color w:val="000000"/>
                <w:szCs w:val="21"/>
              </w:rPr>
              <w:t>项目</w:t>
            </w:r>
            <w:r w:rsidRPr="00CF0E3D">
              <w:rPr>
                <w:rFonts w:ascii="宋体" w:eastAsia="宋体" w:hAnsi="宋体" w:cs="Arial" w:hint="eastAsia"/>
                <w:color w:val="000000"/>
                <w:szCs w:val="21"/>
              </w:rPr>
              <w:t>产品图片</w:t>
            </w:r>
          </w:p>
        </w:tc>
        <w:tc>
          <w:tcPr>
            <w:tcW w:w="3402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color w:val="000000"/>
                <w:szCs w:val="21"/>
              </w:rPr>
            </w:pPr>
            <w:r w:rsidRPr="00CF0E3D"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（上</w:t>
            </w:r>
            <w:proofErr w:type="gramStart"/>
            <w:r w:rsidRPr="00CF0E3D"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传产品</w:t>
            </w:r>
            <w:proofErr w:type="gramEnd"/>
            <w:r w:rsidRPr="00CF0E3D"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图</w:t>
            </w:r>
            <w:r w:rsidRPr="00CF0E3D">
              <w:rPr>
                <w:rFonts w:ascii="宋体" w:eastAsia="宋体" w:hAnsi="宋体" w:cs="Arial"/>
                <w:i/>
                <w:color w:val="000000"/>
                <w:szCs w:val="21"/>
              </w:rPr>
              <w:t>片</w:t>
            </w:r>
            <w:r w:rsidRPr="00CF0E3D"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，</w:t>
            </w:r>
            <w:r w:rsidRPr="00CF0E3D">
              <w:rPr>
                <w:rFonts w:ascii="宋体" w:eastAsia="宋体" w:hAnsi="宋体" w:cs="Arial"/>
                <w:i/>
                <w:color w:val="000000"/>
                <w:szCs w:val="21"/>
              </w:rPr>
              <w:t>上传要求）</w:t>
            </w:r>
          </w:p>
        </w:tc>
        <w:tc>
          <w:tcPr>
            <w:tcW w:w="268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cs="Arial" w:hint="eastAsia"/>
                <w:color w:val="000000"/>
                <w:szCs w:val="21"/>
              </w:rPr>
              <w:t>参赛项目收入占去年企业营业收入比例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rPr>
                <w:rFonts w:ascii="宋体" w:eastAsia="宋体" w:hAnsi="宋体" w:cs="Arial"/>
                <w:color w:val="000000"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____</w:t>
            </w:r>
            <w:r w:rsidRPr="00CF0E3D">
              <w:rPr>
                <w:rFonts w:ascii="宋体" w:eastAsia="宋体" w:hAnsi="宋体" w:cs="Arial" w:hint="eastAsia"/>
                <w:color w:val="000000"/>
                <w:szCs w:val="21"/>
              </w:rPr>
              <w:t>%</w:t>
            </w:r>
          </w:p>
        </w:tc>
      </w:tr>
      <w:tr w:rsidR="00FE4C83" w:rsidRPr="00CF0E3D" w:rsidTr="00CF0E3D">
        <w:trPr>
          <w:trHeight w:val="510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b/>
                <w:color w:val="000000"/>
                <w:szCs w:val="21"/>
              </w:rPr>
            </w:pPr>
            <w:r w:rsidRPr="00CF0E3D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cs="Arial" w:hint="eastAsia"/>
                <w:b/>
                <w:color w:val="000000"/>
                <w:szCs w:val="21"/>
              </w:rPr>
              <w:t>参赛项目</w:t>
            </w:r>
            <w:r w:rsidRPr="00CF0E3D">
              <w:rPr>
                <w:rFonts w:ascii="宋体" w:eastAsia="宋体" w:hAnsi="宋体" w:cs="Arial"/>
                <w:b/>
                <w:color w:val="000000"/>
                <w:szCs w:val="21"/>
              </w:rPr>
              <w:t>介绍</w:t>
            </w:r>
          </w:p>
        </w:tc>
      </w:tr>
      <w:tr w:rsidR="00FE4C83" w:rsidRPr="00CF0E3D" w:rsidTr="00CF0E3D">
        <w:trPr>
          <w:trHeight w:val="502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i/>
                <w:szCs w:val="21"/>
              </w:rPr>
            </w:pPr>
            <w:r w:rsidRPr="00CF0E3D">
              <w:rPr>
                <w:rFonts w:ascii="宋体" w:eastAsia="宋体" w:hAnsi="宋体" w:cs="Arial" w:hint="eastAsia"/>
                <w:i/>
                <w:szCs w:val="21"/>
              </w:rPr>
              <w:t>项目介绍：包括项目背景、产品、技术、应用范围、团队等（不少于200字，不超过2000字）；</w:t>
            </w:r>
          </w:p>
        </w:tc>
      </w:tr>
      <w:tr w:rsidR="00FE4C83" w:rsidRPr="00CF0E3D" w:rsidTr="00CF0E3D">
        <w:trPr>
          <w:trHeight w:val="510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i/>
                <w:szCs w:val="21"/>
              </w:rPr>
            </w:pPr>
            <w:r w:rsidRPr="00CF0E3D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cs="Arial" w:hint="eastAsia"/>
                <w:b/>
                <w:color w:val="000000"/>
                <w:szCs w:val="21"/>
              </w:rPr>
              <w:t>产品技术创新点介绍</w:t>
            </w:r>
          </w:p>
        </w:tc>
      </w:tr>
      <w:tr w:rsidR="00FE4C83" w:rsidRPr="00CF0E3D" w:rsidTr="00CF0E3D">
        <w:trPr>
          <w:trHeight w:val="601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i/>
                <w:szCs w:val="21"/>
              </w:rPr>
            </w:pPr>
            <w:r w:rsidRPr="00CF0E3D">
              <w:rPr>
                <w:rFonts w:ascii="宋体" w:eastAsia="宋体" w:hAnsi="宋体" w:cs="Arial" w:hint="eastAsia"/>
                <w:i/>
                <w:szCs w:val="21"/>
              </w:rPr>
              <w:t>产品技术创新点：包括技术创新、产品结构创新、产品工艺创新、产品性能及使用效果的显著变化等（不少于200字，不超过1000字）；</w:t>
            </w:r>
          </w:p>
        </w:tc>
      </w:tr>
      <w:tr w:rsidR="00FE4C83" w:rsidRPr="00CF0E3D" w:rsidTr="00CF0E3D">
        <w:trPr>
          <w:trHeight w:val="510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i/>
                <w:szCs w:val="21"/>
              </w:rPr>
            </w:pPr>
            <w:r w:rsidRPr="00CF0E3D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cs="Arial" w:hint="eastAsia"/>
                <w:b/>
                <w:bCs/>
                <w:iCs/>
                <w:szCs w:val="21"/>
              </w:rPr>
              <w:t>技术成熟性及可靠性论述</w:t>
            </w:r>
          </w:p>
        </w:tc>
      </w:tr>
      <w:tr w:rsidR="00FE4C83" w:rsidRPr="00CF0E3D" w:rsidTr="00CF0E3D">
        <w:trPr>
          <w:trHeight w:val="447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CF0E3D">
              <w:rPr>
                <w:rFonts w:ascii="宋体" w:eastAsia="宋体" w:hAnsi="宋体" w:cs="Arial" w:hint="eastAsia"/>
                <w:i/>
                <w:szCs w:val="21"/>
              </w:rPr>
              <w:t>技术成熟性及可靠性论述（不少于100字，不超过500字）。</w:t>
            </w:r>
          </w:p>
        </w:tc>
      </w:tr>
      <w:tr w:rsidR="00FE4C83" w:rsidRPr="00CF0E3D" w:rsidTr="00CF0E3D">
        <w:trPr>
          <w:trHeight w:val="510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/>
                <w:b/>
                <w:i/>
                <w:color w:val="000000"/>
                <w:szCs w:val="21"/>
              </w:rPr>
            </w:pPr>
            <w:r w:rsidRPr="00CF0E3D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cs="Arial" w:hint="eastAsia"/>
                <w:b/>
                <w:szCs w:val="21"/>
              </w:rPr>
              <w:t xml:space="preserve"> 产品市场分析及</w:t>
            </w:r>
            <w:r w:rsidRPr="00CF0E3D">
              <w:rPr>
                <w:rFonts w:ascii="宋体" w:eastAsia="宋体" w:hAnsi="宋体" w:cs="Arial"/>
                <w:b/>
                <w:szCs w:val="21"/>
              </w:rPr>
              <w:t>竞争优势</w:t>
            </w:r>
          </w:p>
        </w:tc>
      </w:tr>
      <w:tr w:rsidR="00FE4C83" w:rsidRPr="00CF0E3D" w:rsidTr="00CF0E3D">
        <w:trPr>
          <w:trHeight w:val="886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/>
                <w:i/>
                <w:color w:val="000000"/>
                <w:szCs w:val="21"/>
              </w:rPr>
            </w:pPr>
            <w:r w:rsidRPr="00CF0E3D">
              <w:rPr>
                <w:rFonts w:ascii="宋体" w:eastAsia="宋体" w:hAnsi="宋体" w:hint="eastAsia"/>
                <w:i/>
                <w:color w:val="000000"/>
                <w:szCs w:val="21"/>
              </w:rPr>
              <w:t>（行业历史与前景分析与预测，产品市场概况，市场需求，规模及增长趋势，市场定位，</w:t>
            </w:r>
            <w:r w:rsidRPr="00CF0E3D">
              <w:rPr>
                <w:rFonts w:ascii="宋体" w:eastAsia="宋体" w:hAnsi="宋体"/>
                <w:i/>
                <w:color w:val="000000"/>
                <w:szCs w:val="21"/>
              </w:rPr>
              <w:t>市场销售预测，</w:t>
            </w:r>
            <w:r w:rsidRPr="00CF0E3D">
              <w:rPr>
                <w:rFonts w:ascii="宋体" w:eastAsia="宋体" w:hAnsi="宋体" w:hint="eastAsia"/>
                <w:i/>
                <w:color w:val="000000"/>
                <w:szCs w:val="21"/>
              </w:rPr>
              <w:t>进入该行业的技术壁垒，贸易壁垒，政策限制，其他；</w:t>
            </w:r>
            <w:r w:rsidRPr="00CF0E3D">
              <w:rPr>
                <w:rFonts w:ascii="宋体" w:eastAsia="宋体" w:hAnsi="宋体"/>
                <w:i/>
                <w:color w:val="000000"/>
                <w:szCs w:val="21"/>
              </w:rPr>
              <w:br/>
            </w:r>
            <w:r w:rsidRPr="00CF0E3D"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产品竞争优势,竞争对手分析，如成本、价格优势、以及产品性能、品牌、销售渠道优于竞争对手产品等）</w:t>
            </w:r>
          </w:p>
        </w:tc>
      </w:tr>
      <w:tr w:rsidR="00FE4C83" w:rsidRPr="00CF0E3D" w:rsidTr="00CF0E3D">
        <w:trPr>
          <w:trHeight w:val="510"/>
        </w:trPr>
        <w:tc>
          <w:tcPr>
            <w:tcW w:w="6277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b/>
                <w:color w:val="00B050"/>
                <w:szCs w:val="21"/>
              </w:rPr>
            </w:pPr>
            <w:r w:rsidRPr="00CF0E3D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cs="Arial"/>
                <w:b/>
                <w:color w:val="FF0000"/>
                <w:szCs w:val="21"/>
              </w:rPr>
              <w:t xml:space="preserve"> </w:t>
            </w:r>
            <w:r w:rsidRPr="00CF0E3D">
              <w:rPr>
                <w:rFonts w:ascii="宋体" w:eastAsia="宋体" w:hAnsi="宋体" w:cs="Arial" w:hint="eastAsia"/>
                <w:b/>
                <w:szCs w:val="21"/>
              </w:rPr>
              <w:t>当前五大客户</w:t>
            </w:r>
          </w:p>
        </w:tc>
        <w:tc>
          <w:tcPr>
            <w:tcW w:w="390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b/>
                <w:color w:val="00B050"/>
                <w:szCs w:val="21"/>
              </w:rPr>
            </w:pPr>
            <w:r w:rsidRPr="00CF0E3D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cs="Arial"/>
                <w:b/>
                <w:color w:val="FF0000"/>
                <w:szCs w:val="21"/>
              </w:rPr>
              <w:t xml:space="preserve"> </w:t>
            </w:r>
            <w:r w:rsidRPr="00CF0E3D">
              <w:rPr>
                <w:rFonts w:ascii="宋体" w:eastAsia="宋体" w:hAnsi="宋体" w:cs="Arial" w:hint="eastAsia"/>
                <w:b/>
                <w:szCs w:val="21"/>
              </w:rPr>
              <w:t>当前五大供应商</w:t>
            </w:r>
          </w:p>
        </w:tc>
      </w:tr>
      <w:tr w:rsidR="00FE4C83" w:rsidRPr="00CF0E3D" w:rsidTr="00CF0E3D">
        <w:trPr>
          <w:trHeight w:val="510"/>
        </w:trPr>
        <w:tc>
          <w:tcPr>
            <w:tcW w:w="6277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 w:cs="Arial"/>
                <w:color w:val="00B050"/>
                <w:szCs w:val="21"/>
              </w:rPr>
            </w:pPr>
          </w:p>
        </w:tc>
        <w:tc>
          <w:tcPr>
            <w:tcW w:w="390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 w:cs="Arial"/>
                <w:color w:val="00B050"/>
                <w:szCs w:val="21"/>
              </w:rPr>
            </w:pPr>
          </w:p>
        </w:tc>
      </w:tr>
      <w:tr w:rsidR="00FE4C83" w:rsidRPr="00CF0E3D" w:rsidTr="00CF0E3D">
        <w:trPr>
          <w:trHeight w:val="510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b/>
                <w:szCs w:val="21"/>
              </w:rPr>
            </w:pPr>
            <w:r w:rsidRPr="00CF0E3D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cs="Arial" w:hint="eastAsia"/>
                <w:b/>
                <w:szCs w:val="21"/>
              </w:rPr>
              <w:t xml:space="preserve"> </w:t>
            </w:r>
            <w:r w:rsidRPr="00CF0E3D">
              <w:rPr>
                <w:rFonts w:ascii="宋体" w:eastAsia="宋体" w:hAnsi="宋体" w:hint="eastAsia"/>
                <w:b/>
                <w:szCs w:val="21"/>
              </w:rPr>
              <w:t>市场竞争分析</w:t>
            </w:r>
          </w:p>
        </w:tc>
      </w:tr>
      <w:tr w:rsidR="00FE4C83" w:rsidRPr="00CF0E3D" w:rsidTr="00CF0E3D">
        <w:trPr>
          <w:trHeight w:val="510"/>
        </w:trPr>
        <w:tc>
          <w:tcPr>
            <w:tcW w:w="325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国内</w:t>
            </w:r>
            <w:r w:rsidRPr="00CF0E3D">
              <w:rPr>
                <w:rFonts w:ascii="宋体" w:eastAsia="宋体" w:hAnsi="宋体" w:cs="Arial"/>
                <w:szCs w:val="21"/>
              </w:rPr>
              <w:t>市场</w:t>
            </w:r>
            <w:r w:rsidRPr="00CF0E3D">
              <w:rPr>
                <w:rFonts w:ascii="宋体" w:eastAsia="宋体" w:hAnsi="宋体" w:cs="Arial" w:hint="eastAsia"/>
                <w:szCs w:val="21"/>
              </w:rPr>
              <w:t>地位排名</w:t>
            </w:r>
          </w:p>
        </w:tc>
        <w:tc>
          <w:tcPr>
            <w:tcW w:w="314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i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第_____名（1</w:t>
            </w:r>
            <w:r w:rsidRPr="00CF0E3D">
              <w:rPr>
                <w:rFonts w:ascii="宋体" w:eastAsia="宋体" w:hAnsi="宋体" w:cs="Arial"/>
                <w:szCs w:val="21"/>
              </w:rPr>
              <w:t>-10</w:t>
            </w:r>
            <w:r w:rsidRPr="00CF0E3D">
              <w:rPr>
                <w:rFonts w:ascii="宋体" w:eastAsia="宋体" w:hAnsi="宋体" w:cs="Arial" w:hint="eastAsia"/>
                <w:szCs w:val="21"/>
              </w:rPr>
              <w:t>名</w:t>
            </w:r>
            <w:r w:rsidRPr="00CF0E3D">
              <w:rPr>
                <w:rFonts w:ascii="宋体" w:eastAsia="宋体" w:hAnsi="宋体" w:cs="Arial"/>
                <w:szCs w:val="21"/>
              </w:rPr>
              <w:t>次</w:t>
            </w:r>
            <w:r w:rsidRPr="00CF0E3D">
              <w:rPr>
                <w:rFonts w:ascii="宋体" w:eastAsia="宋体" w:hAnsi="宋体" w:cs="Arial" w:hint="eastAsia"/>
                <w:szCs w:val="21"/>
              </w:rPr>
              <w:t>选择</w:t>
            </w:r>
            <w:r w:rsidRPr="00CF0E3D">
              <w:rPr>
                <w:rFonts w:ascii="宋体" w:eastAsia="宋体" w:hAnsi="宋体" w:cs="Arial"/>
                <w:szCs w:val="21"/>
              </w:rPr>
              <w:t>）</w:t>
            </w:r>
          </w:p>
        </w:tc>
        <w:tc>
          <w:tcPr>
            <w:tcW w:w="378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市场份额占有率_________</w:t>
            </w:r>
            <w:r w:rsidRPr="00CF0E3D">
              <w:rPr>
                <w:rFonts w:ascii="宋体" w:eastAsia="宋体" w:hAnsi="宋体" w:cs="Arial"/>
                <w:szCs w:val="21"/>
              </w:rPr>
              <w:t>%</w:t>
            </w:r>
          </w:p>
        </w:tc>
      </w:tr>
      <w:tr w:rsidR="00FE4C83" w:rsidRPr="00CF0E3D" w:rsidTr="00CF0E3D">
        <w:trPr>
          <w:trHeight w:val="510"/>
        </w:trPr>
        <w:tc>
          <w:tcPr>
            <w:tcW w:w="228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rPr>
                <w:rFonts w:ascii="宋体" w:eastAsia="宋体" w:hAnsi="宋体" w:cs="Arial"/>
                <w:i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主要市场</w:t>
            </w:r>
            <w:r w:rsidRPr="00CF0E3D">
              <w:rPr>
                <w:rFonts w:ascii="宋体" w:eastAsia="宋体" w:hAnsi="宋体" w:cs="Arial"/>
                <w:szCs w:val="21"/>
              </w:rPr>
              <w:t>竞争</w:t>
            </w:r>
            <w:r w:rsidRPr="00CF0E3D">
              <w:rPr>
                <w:rFonts w:ascii="宋体" w:eastAsia="宋体" w:hAnsi="宋体" w:cs="Arial" w:hint="eastAsia"/>
                <w:szCs w:val="21"/>
              </w:rPr>
              <w:t>对手</w:t>
            </w:r>
          </w:p>
        </w:tc>
        <w:tc>
          <w:tcPr>
            <w:tcW w:w="2268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i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竞争对手</w:t>
            </w:r>
            <w:r w:rsidRPr="00CF0E3D">
              <w:rPr>
                <w:rFonts w:ascii="宋体" w:eastAsia="宋体" w:hAnsi="宋体" w:cs="Arial"/>
                <w:szCs w:val="21"/>
              </w:rPr>
              <w:t>名</w:t>
            </w:r>
            <w:r w:rsidRPr="00CF0E3D">
              <w:rPr>
                <w:rFonts w:ascii="宋体" w:eastAsia="宋体" w:hAnsi="宋体" w:cs="Arial" w:hint="eastAsia"/>
                <w:szCs w:val="21"/>
              </w:rPr>
              <w:t>称</w:t>
            </w:r>
            <w:r w:rsidRPr="00CF0E3D">
              <w:rPr>
                <w:rFonts w:ascii="宋体" w:eastAsia="宋体" w:hAnsi="宋体" w:cs="Arial"/>
                <w:szCs w:val="21"/>
              </w:rPr>
              <w:br/>
            </w:r>
            <w:r w:rsidRPr="00CF0E3D">
              <w:rPr>
                <w:rFonts w:ascii="宋体" w:eastAsia="宋体" w:hAnsi="宋体" w:cs="Arial" w:hint="eastAsia"/>
                <w:i/>
                <w:szCs w:val="21"/>
              </w:rPr>
              <w:t>（可</w:t>
            </w:r>
            <w:r w:rsidRPr="00CF0E3D">
              <w:rPr>
                <w:rFonts w:ascii="宋体" w:eastAsia="宋体" w:hAnsi="宋体" w:cs="Arial"/>
                <w:i/>
                <w:szCs w:val="21"/>
              </w:rPr>
              <w:t>增加）</w:t>
            </w:r>
          </w:p>
        </w:tc>
        <w:tc>
          <w:tcPr>
            <w:tcW w:w="18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i/>
                <w:szCs w:val="21"/>
              </w:rPr>
            </w:pPr>
          </w:p>
        </w:tc>
        <w:tc>
          <w:tcPr>
            <w:tcW w:w="378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□国</w:t>
            </w:r>
            <w:r w:rsidRPr="00CF0E3D">
              <w:rPr>
                <w:rFonts w:ascii="宋体" w:eastAsia="宋体" w:hAnsi="宋体" w:cs="Arial"/>
                <w:szCs w:val="21"/>
              </w:rPr>
              <w:t>际</w:t>
            </w:r>
            <w:r w:rsidRPr="00CF0E3D">
              <w:rPr>
                <w:rFonts w:ascii="宋体" w:eastAsia="宋体" w:hAnsi="宋体" w:cs="Arial" w:hint="eastAsia"/>
                <w:szCs w:val="21"/>
              </w:rPr>
              <w:t>竞争</w:t>
            </w:r>
            <w:r w:rsidRPr="00CF0E3D">
              <w:rPr>
                <w:rFonts w:ascii="宋体" w:eastAsia="宋体" w:hAnsi="宋体" w:cs="Arial"/>
                <w:szCs w:val="21"/>
              </w:rPr>
              <w:t>对</w:t>
            </w:r>
            <w:r w:rsidRPr="00CF0E3D">
              <w:rPr>
                <w:rFonts w:ascii="宋体" w:eastAsia="宋体" w:hAnsi="宋体" w:cs="Arial" w:hint="eastAsia"/>
                <w:szCs w:val="21"/>
              </w:rPr>
              <w:t xml:space="preserve">手 </w:t>
            </w:r>
            <w:r w:rsidRPr="00CF0E3D">
              <w:rPr>
                <w:rFonts w:ascii="宋体" w:eastAsia="宋体" w:hAnsi="宋体" w:cs="Arial"/>
                <w:szCs w:val="21"/>
              </w:rPr>
              <w:t xml:space="preserve">   </w:t>
            </w:r>
            <w:r w:rsidRPr="00CF0E3D">
              <w:rPr>
                <w:rFonts w:ascii="宋体" w:eastAsia="宋体" w:hAnsi="宋体" w:cs="Arial" w:hint="eastAsia"/>
                <w:szCs w:val="21"/>
              </w:rPr>
              <w:t>□国内竞争</w:t>
            </w:r>
            <w:r w:rsidRPr="00CF0E3D">
              <w:rPr>
                <w:rFonts w:ascii="宋体" w:eastAsia="宋体" w:hAnsi="宋体" w:cs="Arial"/>
                <w:szCs w:val="21"/>
              </w:rPr>
              <w:t>对</w:t>
            </w:r>
            <w:r w:rsidRPr="00CF0E3D">
              <w:rPr>
                <w:rFonts w:ascii="宋体" w:eastAsia="宋体" w:hAnsi="宋体" w:cs="Arial" w:hint="eastAsia"/>
                <w:szCs w:val="21"/>
              </w:rPr>
              <w:t>手</w:t>
            </w:r>
          </w:p>
        </w:tc>
      </w:tr>
      <w:tr w:rsidR="00FE4C83" w:rsidRPr="00CF0E3D" w:rsidTr="00CF0E3D">
        <w:trPr>
          <w:trHeight w:val="510"/>
        </w:trPr>
        <w:tc>
          <w:tcPr>
            <w:tcW w:w="2285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竞争</w:t>
            </w:r>
            <w:r w:rsidRPr="00CF0E3D">
              <w:rPr>
                <w:rFonts w:ascii="宋体" w:eastAsia="宋体" w:hAnsi="宋体" w:cs="Arial"/>
                <w:szCs w:val="21"/>
              </w:rPr>
              <w:t>对手</w:t>
            </w:r>
            <w:r w:rsidRPr="00CF0E3D">
              <w:rPr>
                <w:rFonts w:ascii="宋体" w:eastAsia="宋体" w:hAnsi="宋体" w:cs="Arial" w:hint="eastAsia"/>
                <w:szCs w:val="21"/>
              </w:rPr>
              <w:t>是</w:t>
            </w:r>
            <w:r w:rsidRPr="00CF0E3D">
              <w:rPr>
                <w:rFonts w:ascii="宋体" w:eastAsia="宋体" w:hAnsi="宋体" w:cs="Arial"/>
                <w:szCs w:val="21"/>
              </w:rPr>
              <w:t>上市公司</w:t>
            </w:r>
          </w:p>
        </w:tc>
        <w:tc>
          <w:tcPr>
            <w:tcW w:w="18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□是</w:t>
            </w:r>
            <w:r w:rsidRPr="00CF0E3D">
              <w:rPr>
                <w:rFonts w:ascii="宋体" w:eastAsia="宋体" w:hAnsi="宋体" w:cs="Arial"/>
                <w:szCs w:val="21"/>
              </w:rPr>
              <w:t>/</w:t>
            </w:r>
            <w:r w:rsidRPr="00CF0E3D">
              <w:rPr>
                <w:rFonts w:ascii="宋体" w:eastAsia="宋体" w:hAnsi="宋体" w:cs="Arial" w:hint="eastAsia"/>
                <w:szCs w:val="21"/>
              </w:rPr>
              <w:t>□</w:t>
            </w:r>
            <w:r w:rsidRPr="00CF0E3D">
              <w:rPr>
                <w:rFonts w:ascii="宋体" w:eastAsia="宋体" w:hAnsi="宋体" w:cs="Arial"/>
                <w:szCs w:val="21"/>
              </w:rPr>
              <w:t>否</w:t>
            </w:r>
          </w:p>
        </w:tc>
        <w:tc>
          <w:tcPr>
            <w:tcW w:w="266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竞争对手市场份额占有率</w:t>
            </w:r>
          </w:p>
        </w:tc>
        <w:tc>
          <w:tcPr>
            <w:tcW w:w="11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_________</w:t>
            </w:r>
            <w:r w:rsidRPr="00CF0E3D">
              <w:rPr>
                <w:rFonts w:ascii="宋体" w:eastAsia="宋体" w:hAnsi="宋体" w:cs="Arial"/>
                <w:szCs w:val="21"/>
              </w:rPr>
              <w:t>%</w:t>
            </w:r>
          </w:p>
        </w:tc>
      </w:tr>
      <w:tr w:rsidR="00FE4C83" w:rsidRPr="00CF0E3D" w:rsidTr="00CF0E3D">
        <w:trPr>
          <w:trHeight w:val="510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b/>
                <w:i/>
                <w:color w:val="000000"/>
                <w:szCs w:val="21"/>
              </w:rPr>
            </w:pPr>
            <w:r w:rsidRPr="00CF0E3D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cs="Arial" w:hint="eastAsia"/>
                <w:b/>
                <w:szCs w:val="21"/>
              </w:rPr>
              <w:t xml:space="preserve"> </w:t>
            </w:r>
            <w:r w:rsidRPr="00CF0E3D">
              <w:rPr>
                <w:rFonts w:ascii="宋体" w:eastAsia="宋体" w:hAnsi="宋体" w:hint="eastAsia"/>
                <w:b/>
                <w:szCs w:val="21"/>
              </w:rPr>
              <w:t>商业模式及业务拓展计划</w:t>
            </w:r>
          </w:p>
        </w:tc>
      </w:tr>
      <w:tr w:rsidR="00FE4C83" w:rsidRPr="00CF0E3D" w:rsidTr="00CF0E3D">
        <w:trPr>
          <w:trHeight w:val="669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i/>
                <w:color w:val="000000"/>
                <w:szCs w:val="21"/>
              </w:rPr>
            </w:pPr>
            <w:r w:rsidRPr="00CF0E3D">
              <w:rPr>
                <w:rFonts w:ascii="宋体" w:eastAsia="宋体" w:hAnsi="宋体" w:cs="Arial" w:hint="eastAsia"/>
                <w:i/>
                <w:color w:val="000000"/>
                <w:szCs w:val="21"/>
              </w:rPr>
              <w:t>（产品的市场营销策略，产品的获利模式</w:t>
            </w:r>
            <w:r w:rsidRPr="00CF0E3D">
              <w:rPr>
                <w:rFonts w:ascii="宋体" w:eastAsia="宋体" w:hAnsi="宋体" w:cs="Arial"/>
                <w:i/>
                <w:szCs w:val="21"/>
              </w:rPr>
              <w:t>;在建立销售网络、销售渠道、设立代理商、分销商方面的策略；在广告促销方面</w:t>
            </w:r>
            <w:r w:rsidRPr="00CF0E3D">
              <w:rPr>
                <w:rFonts w:ascii="宋体" w:eastAsia="宋体" w:hAnsi="宋体" w:cs="Arial" w:hint="eastAsia"/>
                <w:i/>
                <w:szCs w:val="21"/>
              </w:rPr>
              <w:t>、</w:t>
            </w:r>
            <w:r w:rsidRPr="00CF0E3D">
              <w:rPr>
                <w:rFonts w:ascii="宋体" w:eastAsia="宋体" w:hAnsi="宋体" w:cs="Arial"/>
                <w:i/>
                <w:szCs w:val="21"/>
              </w:rPr>
              <w:t>产品销售价格</w:t>
            </w:r>
            <w:r w:rsidRPr="00CF0E3D">
              <w:rPr>
                <w:rFonts w:ascii="宋体" w:eastAsia="宋体" w:hAnsi="宋体" w:cs="Arial" w:hint="eastAsia"/>
                <w:i/>
                <w:szCs w:val="21"/>
              </w:rPr>
              <w:t>及</w:t>
            </w:r>
            <w:r w:rsidRPr="00CF0E3D">
              <w:rPr>
                <w:rFonts w:ascii="宋体" w:eastAsia="宋体" w:hAnsi="宋体" w:cs="Arial"/>
                <w:i/>
                <w:szCs w:val="21"/>
              </w:rPr>
              <w:t>建立良好销售队伍方面的策略；如何保证销售策略具体实施的有效性；对销售队伍采取什么样的激励机制</w:t>
            </w:r>
            <w:r w:rsidRPr="00CF0E3D">
              <w:rPr>
                <w:rFonts w:ascii="宋体" w:eastAsia="宋体" w:hAnsi="宋体" w:cs="Arial" w:hint="eastAsia"/>
                <w:i/>
                <w:szCs w:val="21"/>
              </w:rPr>
              <w:t>等)文字不得少于</w:t>
            </w:r>
            <w:r w:rsidRPr="00CF0E3D">
              <w:rPr>
                <w:rFonts w:ascii="宋体" w:eastAsia="宋体" w:hAnsi="宋体" w:cs="Arial"/>
                <w:i/>
                <w:szCs w:val="21"/>
              </w:rPr>
              <w:t>100</w:t>
            </w:r>
            <w:r w:rsidRPr="00CF0E3D">
              <w:rPr>
                <w:rFonts w:ascii="宋体" w:eastAsia="宋体" w:hAnsi="宋体" w:cs="Arial" w:hint="eastAsia"/>
                <w:i/>
                <w:szCs w:val="21"/>
              </w:rPr>
              <w:t>字（系统自动判断）</w:t>
            </w:r>
          </w:p>
        </w:tc>
      </w:tr>
      <w:tr w:rsidR="00FE4C83" w:rsidRPr="00CF0E3D" w:rsidTr="00CF0E3D">
        <w:trPr>
          <w:trHeight w:val="510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b/>
                <w:szCs w:val="21"/>
              </w:rPr>
            </w:pPr>
            <w:r w:rsidRPr="00CF0E3D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cs="Arial" w:hint="eastAsia"/>
                <w:b/>
                <w:szCs w:val="21"/>
              </w:rPr>
              <w:t xml:space="preserve"> </w:t>
            </w:r>
            <w:r w:rsidRPr="00CF0E3D">
              <w:rPr>
                <w:rFonts w:ascii="宋体" w:eastAsia="宋体" w:hAnsi="宋体" w:hint="eastAsia"/>
                <w:b/>
                <w:szCs w:val="21"/>
              </w:rPr>
              <w:t>经营风险与对策</w:t>
            </w:r>
          </w:p>
        </w:tc>
      </w:tr>
      <w:tr w:rsidR="00FE4C83" w:rsidRPr="00CF0E3D" w:rsidTr="00CF0E3D">
        <w:trPr>
          <w:trHeight w:val="589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 w:hint="eastAsia"/>
                <w:i/>
                <w:szCs w:val="21"/>
              </w:rPr>
              <w:t>(</w:t>
            </w:r>
            <w:r w:rsidRPr="00CF0E3D">
              <w:rPr>
                <w:rFonts w:ascii="宋体" w:eastAsia="宋体" w:hAnsi="宋体"/>
                <w:i/>
                <w:szCs w:val="21"/>
              </w:rPr>
              <w:t>包括</w:t>
            </w:r>
            <w:r w:rsidRPr="00CF0E3D">
              <w:rPr>
                <w:rFonts w:ascii="宋体" w:eastAsia="宋体" w:hAnsi="宋体" w:hint="eastAsia"/>
                <w:i/>
                <w:szCs w:val="21"/>
              </w:rPr>
              <w:t>：</w:t>
            </w:r>
            <w:r w:rsidRPr="00CF0E3D">
              <w:rPr>
                <w:rFonts w:ascii="宋体" w:eastAsia="宋体" w:hAnsi="宋体"/>
                <w:i/>
                <w:szCs w:val="21"/>
              </w:rPr>
              <w:t>政策风险、技术开发风险、经营管理风险、市场开拓风险、生产风险、财务风险、汇率风险、对公司关键人员依赖的风险等，提出有效的风险控制和防范手段</w:t>
            </w:r>
            <w:r w:rsidRPr="00CF0E3D">
              <w:rPr>
                <w:rFonts w:ascii="宋体" w:eastAsia="宋体" w:hAnsi="宋体" w:hint="eastAsia"/>
                <w:i/>
                <w:szCs w:val="21"/>
              </w:rPr>
              <w:t>)</w:t>
            </w:r>
            <w:r w:rsidRPr="00CF0E3D">
              <w:rPr>
                <w:rFonts w:ascii="宋体" w:eastAsia="宋体" w:hAnsi="宋体" w:cs="Arial" w:hint="eastAsia"/>
                <w:i/>
                <w:szCs w:val="21"/>
              </w:rPr>
              <w:t>文字不得少于</w:t>
            </w:r>
            <w:r w:rsidRPr="00CF0E3D">
              <w:rPr>
                <w:rFonts w:ascii="宋体" w:eastAsia="宋体" w:hAnsi="宋体" w:cs="Arial"/>
                <w:i/>
                <w:szCs w:val="21"/>
              </w:rPr>
              <w:t>50</w:t>
            </w:r>
            <w:r w:rsidRPr="00CF0E3D">
              <w:rPr>
                <w:rFonts w:ascii="宋体" w:eastAsia="宋体" w:hAnsi="宋体" w:cs="Arial" w:hint="eastAsia"/>
                <w:i/>
                <w:szCs w:val="21"/>
              </w:rPr>
              <w:t>字（系统自动判断）</w:t>
            </w:r>
          </w:p>
        </w:tc>
      </w:tr>
      <w:tr w:rsidR="00FE4C83" w:rsidRPr="00CF0E3D" w:rsidTr="00CF0E3D">
        <w:trPr>
          <w:trHeight w:val="510"/>
        </w:trPr>
        <w:tc>
          <w:tcPr>
            <w:tcW w:w="3310" w:type="dxa"/>
            <w:gridSpan w:val="4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法律</w:t>
            </w:r>
            <w:r w:rsidRPr="00CF0E3D">
              <w:rPr>
                <w:rFonts w:ascii="宋体" w:eastAsia="宋体" w:hAnsi="宋体"/>
                <w:szCs w:val="21"/>
              </w:rPr>
              <w:t>风险</w:t>
            </w:r>
            <w:r w:rsidRPr="00CF0E3D">
              <w:rPr>
                <w:rFonts w:ascii="宋体" w:eastAsia="宋体" w:hAnsi="宋体" w:hint="eastAsia"/>
                <w:szCs w:val="21"/>
              </w:rPr>
              <w:t>（可增加</w:t>
            </w:r>
            <w:r w:rsidRPr="00CF0E3D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cs="Arial" w:hint="eastAsia"/>
                <w:szCs w:val="21"/>
              </w:rPr>
              <w:t>□</w:t>
            </w:r>
            <w:r w:rsidRPr="00CF0E3D">
              <w:rPr>
                <w:rFonts w:ascii="宋体" w:eastAsia="宋体" w:hAnsi="宋体"/>
                <w:szCs w:val="21"/>
              </w:rPr>
              <w:t>经济诉讼</w:t>
            </w:r>
            <w:r w:rsidRPr="00CF0E3D">
              <w:rPr>
                <w:rFonts w:ascii="宋体" w:eastAsia="宋体" w:hAnsi="宋体"/>
                <w:szCs w:val="21"/>
              </w:rPr>
              <w:br/>
            </w:r>
            <w:r w:rsidRPr="00CF0E3D">
              <w:rPr>
                <w:rFonts w:ascii="宋体" w:eastAsia="宋体" w:hAnsi="宋体" w:cs="Arial" w:hint="eastAsia"/>
                <w:szCs w:val="21"/>
              </w:rPr>
              <w:lastRenderedPageBreak/>
              <w:t>□</w:t>
            </w:r>
            <w:r w:rsidRPr="00CF0E3D">
              <w:rPr>
                <w:rFonts w:ascii="宋体" w:eastAsia="宋体" w:hAnsi="宋体"/>
                <w:szCs w:val="21"/>
              </w:rPr>
              <w:t>环保诉讼</w:t>
            </w:r>
            <w:r w:rsidRPr="00CF0E3D">
              <w:rPr>
                <w:rFonts w:ascii="宋体" w:eastAsia="宋体" w:hAnsi="宋体"/>
                <w:szCs w:val="21"/>
              </w:rPr>
              <w:br/>
            </w:r>
            <w:r w:rsidRPr="00CF0E3D">
              <w:rPr>
                <w:rFonts w:ascii="宋体" w:eastAsia="宋体" w:hAnsi="宋体" w:cs="Arial" w:hint="eastAsia"/>
                <w:szCs w:val="21"/>
              </w:rPr>
              <w:t>□</w:t>
            </w:r>
            <w:r w:rsidRPr="00CF0E3D">
              <w:rPr>
                <w:rFonts w:ascii="宋体" w:eastAsia="宋体" w:hAnsi="宋体"/>
                <w:szCs w:val="21"/>
              </w:rPr>
              <w:t>其</w:t>
            </w:r>
            <w:r w:rsidRPr="00CF0E3D">
              <w:rPr>
                <w:rFonts w:ascii="宋体" w:eastAsia="宋体" w:hAnsi="宋体" w:hint="eastAsia"/>
                <w:szCs w:val="21"/>
              </w:rPr>
              <w:t>它</w:t>
            </w:r>
          </w:p>
        </w:tc>
        <w:tc>
          <w:tcPr>
            <w:tcW w:w="124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CF0E3D">
              <w:rPr>
                <w:rFonts w:ascii="宋体" w:eastAsia="宋体" w:hAnsi="宋体"/>
                <w:szCs w:val="21"/>
              </w:rPr>
              <w:lastRenderedPageBreak/>
              <w:t>诉讼</w:t>
            </w:r>
            <w:r w:rsidRPr="00CF0E3D">
              <w:rPr>
                <w:rFonts w:ascii="宋体" w:eastAsia="宋体" w:hAnsi="宋体" w:hint="eastAsia"/>
                <w:szCs w:val="21"/>
              </w:rPr>
              <w:t>原因</w:t>
            </w:r>
          </w:p>
        </w:tc>
        <w:tc>
          <w:tcPr>
            <w:tcW w:w="367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</w:tr>
      <w:tr w:rsidR="00FE4C83" w:rsidRPr="00CF0E3D" w:rsidTr="00CF0E3D">
        <w:trPr>
          <w:trHeight w:val="510"/>
        </w:trPr>
        <w:tc>
          <w:tcPr>
            <w:tcW w:w="3310" w:type="dxa"/>
            <w:gridSpan w:val="4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24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诉讼</w:t>
            </w:r>
            <w:r w:rsidRPr="00CF0E3D">
              <w:rPr>
                <w:rFonts w:ascii="宋体" w:eastAsia="宋体" w:hAnsi="宋体"/>
                <w:szCs w:val="21"/>
              </w:rPr>
              <w:t>内容</w:t>
            </w:r>
          </w:p>
        </w:tc>
        <w:tc>
          <w:tcPr>
            <w:tcW w:w="367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E4C83" w:rsidRPr="00CF0E3D" w:rsidTr="00CF0E3D">
        <w:trPr>
          <w:trHeight w:val="565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CF0E3D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lastRenderedPageBreak/>
              <w:t>*</w:t>
            </w:r>
            <w:r w:rsidRPr="00CF0E3D">
              <w:rPr>
                <w:rFonts w:ascii="宋体" w:eastAsia="宋体" w:hAnsi="宋体" w:cs="Arial" w:hint="eastAsia"/>
                <w:b/>
                <w:szCs w:val="21"/>
              </w:rPr>
              <w:t xml:space="preserve"> </w:t>
            </w:r>
            <w:r w:rsidRPr="00CF0E3D">
              <w:rPr>
                <w:rFonts w:ascii="宋体" w:eastAsia="宋体" w:hAnsi="宋体" w:hint="eastAsia"/>
                <w:b/>
                <w:szCs w:val="21"/>
              </w:rPr>
              <w:t>企业管理模式</w:t>
            </w:r>
          </w:p>
        </w:tc>
      </w:tr>
      <w:tr w:rsidR="00FE4C83" w:rsidRPr="00CF0E3D" w:rsidTr="00CF0E3D">
        <w:trPr>
          <w:trHeight w:val="504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i/>
                <w:szCs w:val="21"/>
              </w:rPr>
              <w:t>（机构设置，员工持股，劳动合同，知识产权管理，规章制度等）</w:t>
            </w:r>
            <w:r w:rsidRPr="00CF0E3D">
              <w:rPr>
                <w:rFonts w:ascii="宋体" w:eastAsia="宋体" w:hAnsi="宋体" w:cs="Arial" w:hint="eastAsia"/>
                <w:i/>
                <w:szCs w:val="21"/>
              </w:rPr>
              <w:t>文字不得少于</w:t>
            </w:r>
            <w:r w:rsidRPr="00CF0E3D">
              <w:rPr>
                <w:rFonts w:ascii="宋体" w:eastAsia="宋体" w:hAnsi="宋体" w:cs="Arial"/>
                <w:i/>
                <w:szCs w:val="21"/>
              </w:rPr>
              <w:t>20</w:t>
            </w:r>
            <w:r w:rsidRPr="00CF0E3D">
              <w:rPr>
                <w:rFonts w:ascii="宋体" w:eastAsia="宋体" w:hAnsi="宋体" w:cs="Arial" w:hint="eastAsia"/>
                <w:i/>
                <w:szCs w:val="21"/>
              </w:rPr>
              <w:t>字（系统自动判断）</w:t>
            </w:r>
          </w:p>
        </w:tc>
      </w:tr>
      <w:tr w:rsidR="00FE4C83" w:rsidRPr="00CF0E3D" w:rsidTr="00CF0E3D">
        <w:trPr>
          <w:trHeight w:val="510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公司对管理层及关键人员是否已采取激励措施？（□是</w:t>
            </w:r>
            <w:r w:rsidRPr="00CF0E3D">
              <w:rPr>
                <w:rFonts w:ascii="宋体" w:eastAsia="宋体" w:hAnsi="宋体"/>
                <w:szCs w:val="21"/>
              </w:rPr>
              <w:t>/</w:t>
            </w:r>
            <w:r w:rsidRPr="00CF0E3D">
              <w:rPr>
                <w:rFonts w:ascii="宋体" w:eastAsia="宋体" w:hAnsi="宋体" w:hint="eastAsia"/>
                <w:szCs w:val="21"/>
              </w:rPr>
              <w:t>□</w:t>
            </w:r>
            <w:r w:rsidRPr="00CF0E3D">
              <w:rPr>
                <w:rFonts w:ascii="宋体" w:eastAsia="宋体" w:hAnsi="宋体"/>
                <w:szCs w:val="21"/>
              </w:rPr>
              <w:t>否）</w:t>
            </w:r>
          </w:p>
        </w:tc>
      </w:tr>
      <w:tr w:rsidR="00FE4C83" w:rsidRPr="00CF0E3D" w:rsidTr="00CF0E3D">
        <w:trPr>
          <w:trHeight w:val="510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公司是否考虑员工持股问题？（□是</w:t>
            </w:r>
            <w:r w:rsidRPr="00CF0E3D">
              <w:rPr>
                <w:rFonts w:ascii="宋体" w:eastAsia="宋体" w:hAnsi="宋体"/>
                <w:szCs w:val="21"/>
              </w:rPr>
              <w:t>/</w:t>
            </w:r>
            <w:r w:rsidRPr="00CF0E3D">
              <w:rPr>
                <w:rFonts w:ascii="宋体" w:eastAsia="宋体" w:hAnsi="宋体" w:hint="eastAsia"/>
                <w:szCs w:val="21"/>
              </w:rPr>
              <w:t>□</w:t>
            </w:r>
            <w:r w:rsidRPr="00CF0E3D">
              <w:rPr>
                <w:rFonts w:ascii="宋体" w:eastAsia="宋体" w:hAnsi="宋体"/>
                <w:szCs w:val="21"/>
              </w:rPr>
              <w:t>否）</w:t>
            </w:r>
          </w:p>
        </w:tc>
      </w:tr>
      <w:tr w:rsidR="00FE4C83" w:rsidRPr="00CF0E3D" w:rsidTr="00CF0E3D">
        <w:trPr>
          <w:trHeight w:val="510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CF0E3D">
              <w:rPr>
                <w:rFonts w:ascii="宋体" w:eastAsia="宋体" w:hAnsi="宋体" w:hint="eastAsia"/>
                <w:b/>
                <w:color w:val="FF0000"/>
                <w:szCs w:val="21"/>
              </w:rPr>
              <w:t xml:space="preserve">* </w:t>
            </w:r>
            <w:r w:rsidRPr="00CF0E3D">
              <w:rPr>
                <w:rFonts w:ascii="宋体" w:eastAsia="宋体" w:hAnsi="宋体" w:hint="eastAsia"/>
                <w:b/>
                <w:color w:val="000000"/>
                <w:szCs w:val="21"/>
              </w:rPr>
              <w:t>企业</w:t>
            </w:r>
            <w:r w:rsidRPr="00CF0E3D">
              <w:rPr>
                <w:rFonts w:ascii="宋体" w:eastAsia="宋体" w:hAnsi="宋体" w:hint="eastAsia"/>
                <w:b/>
                <w:szCs w:val="21"/>
              </w:rPr>
              <w:t>其他</w:t>
            </w:r>
            <w:r w:rsidRPr="00CF0E3D">
              <w:rPr>
                <w:rFonts w:ascii="宋体" w:eastAsia="宋体" w:hAnsi="宋体"/>
                <w:b/>
                <w:szCs w:val="21"/>
              </w:rPr>
              <w:t>技术、产品及服务</w:t>
            </w:r>
            <w:r w:rsidRPr="00CF0E3D">
              <w:rPr>
                <w:rFonts w:ascii="宋体" w:eastAsia="宋体" w:hAnsi="宋体" w:cs="Arial"/>
                <w:b/>
                <w:color w:val="000000"/>
                <w:szCs w:val="21"/>
              </w:rPr>
              <w:t>（</w:t>
            </w:r>
            <w:r w:rsidRPr="00CF0E3D">
              <w:rPr>
                <w:rFonts w:ascii="宋体" w:eastAsia="宋体" w:hAnsi="宋体" w:cs="Arial" w:hint="eastAsia"/>
                <w:b/>
                <w:color w:val="000000"/>
                <w:szCs w:val="21"/>
              </w:rPr>
              <w:t>1000字</w:t>
            </w:r>
            <w:r w:rsidRPr="00CF0E3D">
              <w:rPr>
                <w:rFonts w:ascii="宋体" w:eastAsia="宋体" w:hAnsi="宋体" w:cs="Arial"/>
                <w:b/>
                <w:color w:val="000000"/>
                <w:szCs w:val="21"/>
              </w:rPr>
              <w:t>以内）</w:t>
            </w:r>
          </w:p>
        </w:tc>
      </w:tr>
      <w:tr w:rsidR="00FE4C83" w:rsidRPr="00CF0E3D" w:rsidTr="00CF0E3D">
        <w:trPr>
          <w:trHeight w:val="554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cs="Arial" w:hint="eastAsia"/>
                <w:i/>
                <w:szCs w:val="21"/>
              </w:rPr>
              <w:t>文字不得少于</w:t>
            </w:r>
            <w:r w:rsidRPr="00CF0E3D">
              <w:rPr>
                <w:rFonts w:ascii="宋体" w:eastAsia="宋体" w:hAnsi="宋体" w:cs="Arial"/>
                <w:i/>
                <w:szCs w:val="21"/>
              </w:rPr>
              <w:t>50</w:t>
            </w:r>
            <w:r w:rsidRPr="00CF0E3D">
              <w:rPr>
                <w:rFonts w:ascii="宋体" w:eastAsia="宋体" w:hAnsi="宋体" w:cs="Arial" w:hint="eastAsia"/>
                <w:i/>
                <w:szCs w:val="21"/>
              </w:rPr>
              <w:t>字（系统自动判断）</w:t>
            </w:r>
          </w:p>
        </w:tc>
      </w:tr>
      <w:tr w:rsidR="00FE4C83" w:rsidRPr="00CF0E3D" w:rsidTr="00CF0E3D">
        <w:trPr>
          <w:trHeight w:val="510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ind w:right="-108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 w:rsidRPr="00CF0E3D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hint="eastAsia"/>
                <w:b/>
                <w:szCs w:val="21"/>
              </w:rPr>
              <w:t>历史</w:t>
            </w:r>
            <w:r w:rsidRPr="00CF0E3D">
              <w:rPr>
                <w:rFonts w:ascii="宋体" w:eastAsia="宋体" w:hAnsi="宋体"/>
                <w:b/>
                <w:szCs w:val="21"/>
              </w:rPr>
              <w:t>财务数据</w:t>
            </w:r>
          </w:p>
        </w:tc>
      </w:tr>
      <w:tr w:rsidR="00FE4C83" w:rsidRPr="00CF0E3D" w:rsidTr="00CF0E3D">
        <w:trPr>
          <w:trHeight w:hRule="exact" w:val="510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ind w:right="-108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 w:rsidRPr="00CF0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注意：以下财务数据是企业整体财务数据   单位：万元人民币，小数点后</w:t>
            </w:r>
            <w:r w:rsidRPr="00CF0E3D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两</w:t>
            </w:r>
            <w:r w:rsidRPr="00CF0E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位</w:t>
            </w:r>
          </w:p>
        </w:tc>
      </w:tr>
      <w:tr w:rsidR="00FE4C83" w:rsidRPr="00CF0E3D" w:rsidTr="00CF0E3D">
        <w:trPr>
          <w:trHeight w:hRule="exact" w:val="510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  <w:r w:rsidRPr="00CF0E3D">
              <w:rPr>
                <w:rFonts w:ascii="宋体" w:eastAsia="宋体" w:hAnsi="宋体" w:hint="eastAsia"/>
                <w:b/>
                <w:szCs w:val="21"/>
              </w:rPr>
              <w:t>科    目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CF0E3D">
              <w:rPr>
                <w:rFonts w:ascii="宋体" w:eastAsia="宋体" w:hAnsi="宋体" w:hint="eastAsia"/>
                <w:b/>
                <w:szCs w:val="21"/>
              </w:rPr>
              <w:t>201</w:t>
            </w:r>
            <w:r w:rsidRPr="00CF0E3D">
              <w:rPr>
                <w:rFonts w:ascii="宋体" w:eastAsia="宋体" w:hAnsi="宋体"/>
                <w:b/>
                <w:szCs w:val="21"/>
              </w:rPr>
              <w:t>8</w:t>
            </w:r>
            <w:r w:rsidRPr="00CF0E3D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CF0E3D">
              <w:rPr>
                <w:rFonts w:ascii="宋体" w:eastAsia="宋体" w:hAnsi="宋体" w:hint="eastAsia"/>
                <w:b/>
                <w:szCs w:val="21"/>
              </w:rPr>
              <w:t>201</w:t>
            </w:r>
            <w:r w:rsidRPr="00CF0E3D">
              <w:rPr>
                <w:rFonts w:ascii="宋体" w:eastAsia="宋体" w:hAnsi="宋体"/>
                <w:b/>
                <w:szCs w:val="21"/>
              </w:rPr>
              <w:t>9</w:t>
            </w:r>
            <w:r w:rsidRPr="00CF0E3D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CF0E3D">
              <w:rPr>
                <w:rFonts w:ascii="宋体" w:eastAsia="宋体" w:hAnsi="宋体" w:hint="eastAsia"/>
                <w:b/>
                <w:szCs w:val="21"/>
              </w:rPr>
              <w:t>20</w:t>
            </w:r>
            <w:r w:rsidRPr="00CF0E3D">
              <w:rPr>
                <w:rFonts w:ascii="宋体" w:eastAsia="宋体" w:hAnsi="宋体"/>
                <w:b/>
                <w:szCs w:val="21"/>
              </w:rPr>
              <w:t>20</w:t>
            </w:r>
            <w:r w:rsidRPr="00CF0E3D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</w:tr>
      <w:tr w:rsidR="00FE4C83" w:rsidRPr="00CF0E3D" w:rsidTr="00CF0E3D">
        <w:trPr>
          <w:trHeight w:hRule="exact" w:val="510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营业收入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i/>
                <w:szCs w:val="21"/>
              </w:rPr>
            </w:pPr>
            <w:r w:rsidRPr="00CF0E3D">
              <w:rPr>
                <w:rFonts w:ascii="宋体" w:eastAsia="宋体" w:hAnsi="宋体" w:hint="eastAsia"/>
                <w:i/>
                <w:szCs w:val="21"/>
              </w:rPr>
              <w:t>不</w:t>
            </w:r>
            <w:r w:rsidRPr="00CF0E3D">
              <w:rPr>
                <w:rFonts w:ascii="宋体" w:eastAsia="宋体" w:hAnsi="宋体"/>
                <w:i/>
                <w:szCs w:val="21"/>
              </w:rPr>
              <w:t>能超过</w:t>
            </w:r>
            <w:r w:rsidRPr="00CF0E3D">
              <w:rPr>
                <w:rFonts w:ascii="宋体" w:eastAsia="宋体" w:hAnsi="宋体" w:hint="eastAsia"/>
                <w:i/>
                <w:szCs w:val="21"/>
              </w:rPr>
              <w:t>2亿</w:t>
            </w:r>
          </w:p>
        </w:tc>
      </w:tr>
      <w:tr w:rsidR="00FE4C83" w:rsidRPr="00CF0E3D" w:rsidTr="00CF0E3D">
        <w:trPr>
          <w:trHeight w:hRule="exact" w:val="510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营业成本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rPr>
                <w:rFonts w:ascii="宋体" w:eastAsia="宋体" w:hAnsi="宋体"/>
                <w:szCs w:val="21"/>
              </w:rPr>
            </w:pPr>
          </w:p>
        </w:tc>
      </w:tr>
      <w:tr w:rsidR="00FE4C83" w:rsidRPr="00CF0E3D" w:rsidTr="00CF0E3D">
        <w:trPr>
          <w:trHeight w:hRule="exact" w:val="510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营业费用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E4C83" w:rsidRPr="00CF0E3D" w:rsidTr="00CF0E3D">
        <w:trPr>
          <w:trHeight w:hRule="exact" w:val="510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管理费用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E4C83" w:rsidRPr="00CF0E3D" w:rsidTr="00CF0E3D">
        <w:trPr>
          <w:trHeight w:hRule="exact" w:val="510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其中投入研发费用总</w:t>
            </w:r>
            <w:r w:rsidRPr="00CF0E3D">
              <w:rPr>
                <w:rFonts w:ascii="宋体" w:eastAsia="宋体" w:hAnsi="宋体"/>
                <w:szCs w:val="21"/>
              </w:rPr>
              <w:t>额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i/>
                <w:szCs w:val="21"/>
              </w:rPr>
              <w:t>（研发费用小于等于管理费用，系统判断）</w:t>
            </w:r>
          </w:p>
        </w:tc>
      </w:tr>
      <w:tr w:rsidR="00FE4C83" w:rsidRPr="00CF0E3D" w:rsidTr="00CF0E3D">
        <w:trPr>
          <w:trHeight w:hRule="exact" w:val="510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财务费用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E4C83" w:rsidRPr="00CF0E3D" w:rsidTr="00CF0E3D">
        <w:trPr>
          <w:trHeight w:hRule="exact" w:val="510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营业利润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E4C83" w:rsidRPr="00CF0E3D" w:rsidTr="00CF0E3D">
        <w:trPr>
          <w:trHeight w:hRule="exact" w:val="510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利润总额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i/>
                <w:iCs/>
                <w:szCs w:val="21"/>
              </w:rPr>
            </w:pPr>
            <w:r w:rsidRPr="00CF0E3D">
              <w:rPr>
                <w:rFonts w:ascii="宋体" w:eastAsia="宋体" w:hAnsi="宋体" w:hint="eastAsia"/>
                <w:i/>
                <w:iCs/>
                <w:szCs w:val="21"/>
              </w:rPr>
              <w:t>（利润总额-所得税=净利润）</w:t>
            </w:r>
          </w:p>
        </w:tc>
      </w:tr>
      <w:tr w:rsidR="00FE4C83" w:rsidRPr="00CF0E3D" w:rsidTr="00CF0E3D">
        <w:trPr>
          <w:trHeight w:hRule="exact" w:val="510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所得税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FE4C83" w:rsidRPr="00CF0E3D" w:rsidRDefault="00FE4C83" w:rsidP="00861A8C">
            <w:pPr>
              <w:widowControl/>
              <w:ind w:firstLineChars="100" w:firstLine="210"/>
              <w:jc w:val="left"/>
              <w:rPr>
                <w:rFonts w:ascii="宋体" w:eastAsia="宋体" w:hAnsi="宋体"/>
                <w:i/>
                <w:iCs/>
                <w:szCs w:val="21"/>
              </w:rPr>
            </w:pPr>
          </w:p>
        </w:tc>
      </w:tr>
      <w:tr w:rsidR="00FE4C83" w:rsidRPr="00CF0E3D" w:rsidTr="00CF0E3D">
        <w:trPr>
          <w:trHeight w:hRule="exact" w:val="510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净利润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FE4C83" w:rsidRPr="00CF0E3D" w:rsidRDefault="00FE4C83" w:rsidP="00861A8C">
            <w:pPr>
              <w:widowControl/>
              <w:ind w:firstLineChars="100" w:firstLine="210"/>
              <w:jc w:val="left"/>
              <w:rPr>
                <w:rFonts w:ascii="宋体" w:eastAsia="宋体" w:hAnsi="宋体"/>
                <w:i/>
                <w:iCs/>
                <w:szCs w:val="21"/>
              </w:rPr>
            </w:pPr>
          </w:p>
        </w:tc>
      </w:tr>
      <w:tr w:rsidR="00FE4C83" w:rsidRPr="00CF0E3D" w:rsidTr="00CF0E3D">
        <w:trPr>
          <w:trHeight w:hRule="exact" w:val="510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资产总</w:t>
            </w:r>
            <w:r w:rsidRPr="00CF0E3D">
              <w:rPr>
                <w:rFonts w:ascii="宋体" w:eastAsia="宋体" w:hAnsi="宋体" w:hint="eastAsia"/>
                <w:color w:val="FF0000"/>
                <w:szCs w:val="21"/>
              </w:rPr>
              <w:t>额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i/>
                <w:iCs/>
                <w:szCs w:val="21"/>
              </w:rPr>
            </w:pPr>
            <w:r w:rsidRPr="00CF0E3D">
              <w:rPr>
                <w:rFonts w:ascii="宋体" w:eastAsia="宋体" w:hAnsi="宋体" w:hint="eastAsia"/>
                <w:i/>
                <w:iCs/>
                <w:szCs w:val="21"/>
              </w:rPr>
              <w:t>（负债总计+净资产=资产总计）</w:t>
            </w:r>
          </w:p>
        </w:tc>
      </w:tr>
      <w:tr w:rsidR="00FE4C83" w:rsidRPr="00CF0E3D" w:rsidTr="00CF0E3D">
        <w:trPr>
          <w:trHeight w:hRule="exact" w:val="510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负债总</w:t>
            </w:r>
            <w:r w:rsidRPr="00CF0E3D">
              <w:rPr>
                <w:rFonts w:ascii="宋体" w:eastAsia="宋体" w:hAnsi="宋体" w:hint="eastAsia"/>
                <w:color w:val="FF0000"/>
                <w:szCs w:val="21"/>
              </w:rPr>
              <w:t>额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仿宋_GB2312" w:eastAsia="宋体" w:hAnsi="仿宋_GB2312" w:cs="宋体"/>
                <w:kern w:val="0"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FE4C83" w:rsidRPr="00CF0E3D" w:rsidTr="00CF0E3D">
        <w:trPr>
          <w:trHeight w:hRule="exact" w:val="510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净资产（所有者权益</w:t>
            </w:r>
            <w:r w:rsidRPr="00CF0E3D">
              <w:rPr>
                <w:rFonts w:ascii="宋体" w:eastAsia="宋体" w:hAnsi="宋体"/>
                <w:szCs w:val="21"/>
              </w:rPr>
              <w:t>）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仿宋_GB2312" w:eastAsia="宋体" w:hAnsi="仿宋_GB2312" w:cs="宋体"/>
                <w:kern w:val="0"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FE4C83" w:rsidRPr="00CF0E3D" w:rsidTr="00CF0E3D">
        <w:trPr>
          <w:trHeight w:hRule="exact" w:val="510"/>
        </w:trPr>
        <w:tc>
          <w:tcPr>
            <w:tcW w:w="10183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  <w:r w:rsidRPr="00CF0E3D">
              <w:rPr>
                <w:rFonts w:ascii="宋体" w:eastAsia="宋体" w:hAnsi="宋体" w:cs="Arial" w:hint="eastAsia"/>
                <w:b/>
                <w:color w:val="FF0000"/>
                <w:szCs w:val="21"/>
              </w:rPr>
              <w:t>*</w:t>
            </w:r>
            <w:r w:rsidRPr="00CF0E3D">
              <w:rPr>
                <w:rFonts w:ascii="宋体" w:eastAsia="宋体" w:hAnsi="宋体" w:cs="Arial" w:hint="eastAsia"/>
                <w:b/>
                <w:szCs w:val="21"/>
              </w:rPr>
              <w:t xml:space="preserve"> </w:t>
            </w:r>
            <w:r w:rsidRPr="00CF0E3D">
              <w:rPr>
                <w:rFonts w:ascii="宋体" w:eastAsia="宋体" w:hAnsi="宋体" w:hint="eastAsia"/>
                <w:b/>
                <w:szCs w:val="21"/>
              </w:rPr>
              <w:t>财务预测</w:t>
            </w:r>
          </w:p>
        </w:tc>
      </w:tr>
      <w:tr w:rsidR="00FE4C83" w:rsidRPr="00CF0E3D" w:rsidTr="00CF0E3D">
        <w:trPr>
          <w:trHeight w:hRule="exact" w:val="510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  <w:r w:rsidRPr="00CF0E3D">
              <w:rPr>
                <w:rFonts w:ascii="宋体" w:eastAsia="宋体" w:hAnsi="宋体" w:hint="eastAsia"/>
                <w:b/>
                <w:szCs w:val="21"/>
              </w:rPr>
              <w:t xml:space="preserve">科 </w:t>
            </w:r>
            <w:r w:rsidRPr="00CF0E3D">
              <w:rPr>
                <w:rFonts w:ascii="宋体" w:eastAsia="宋体" w:hAnsi="宋体"/>
                <w:b/>
                <w:szCs w:val="21"/>
              </w:rPr>
              <w:t xml:space="preserve">   </w:t>
            </w:r>
            <w:r w:rsidRPr="00CF0E3D">
              <w:rPr>
                <w:rFonts w:ascii="宋体" w:eastAsia="宋体" w:hAnsi="宋体" w:hint="eastAsia"/>
                <w:b/>
                <w:szCs w:val="21"/>
              </w:rPr>
              <w:t>目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b/>
                <w:szCs w:val="21"/>
              </w:rPr>
              <w:t>20</w:t>
            </w:r>
            <w:r w:rsidRPr="00CF0E3D">
              <w:rPr>
                <w:rFonts w:ascii="宋体" w:eastAsia="宋体" w:hAnsi="宋体"/>
                <w:b/>
                <w:szCs w:val="21"/>
              </w:rPr>
              <w:t>21</w:t>
            </w:r>
            <w:r w:rsidRPr="00CF0E3D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CF0E3D">
              <w:rPr>
                <w:rFonts w:ascii="宋体" w:eastAsia="宋体" w:hAnsi="宋体" w:hint="eastAsia"/>
                <w:b/>
                <w:szCs w:val="21"/>
              </w:rPr>
              <w:t>20</w:t>
            </w:r>
            <w:r w:rsidRPr="00CF0E3D">
              <w:rPr>
                <w:rFonts w:ascii="宋体" w:eastAsia="宋体" w:hAnsi="宋体"/>
                <w:b/>
                <w:szCs w:val="21"/>
              </w:rPr>
              <w:t>22</w:t>
            </w:r>
            <w:r w:rsidRPr="00CF0E3D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CF0E3D">
              <w:rPr>
                <w:rFonts w:ascii="宋体" w:eastAsia="宋体" w:hAnsi="宋体" w:hint="eastAsia"/>
                <w:b/>
                <w:szCs w:val="21"/>
              </w:rPr>
              <w:t>20</w:t>
            </w:r>
            <w:r w:rsidRPr="00CF0E3D">
              <w:rPr>
                <w:rFonts w:ascii="宋体" w:eastAsia="宋体" w:hAnsi="宋体"/>
                <w:b/>
                <w:szCs w:val="21"/>
              </w:rPr>
              <w:t>23</w:t>
            </w:r>
            <w:r w:rsidRPr="00CF0E3D">
              <w:rPr>
                <w:rFonts w:ascii="宋体" w:eastAsia="宋体" w:hAnsi="宋体" w:hint="eastAsia"/>
                <w:b/>
                <w:szCs w:val="21"/>
              </w:rPr>
              <w:t>年</w:t>
            </w:r>
          </w:p>
        </w:tc>
      </w:tr>
      <w:tr w:rsidR="00FE4C83" w:rsidRPr="00CF0E3D" w:rsidTr="00CF0E3D">
        <w:trPr>
          <w:trHeight w:hRule="exact" w:val="510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营业收入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FE4C83" w:rsidRPr="00CF0E3D" w:rsidTr="00CF0E3D">
        <w:trPr>
          <w:trHeight w:hRule="exact" w:val="576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lastRenderedPageBreak/>
              <w:t>营业成本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FE4C83" w:rsidRPr="00CF0E3D" w:rsidTr="00CF0E3D">
        <w:trPr>
          <w:trHeight w:hRule="exact" w:val="510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营业税金及附加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FE4C83" w:rsidRPr="00CF0E3D" w:rsidTr="00CF0E3D">
        <w:trPr>
          <w:trHeight w:hRule="exact" w:val="510"/>
        </w:trPr>
        <w:tc>
          <w:tcPr>
            <w:tcW w:w="38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CF0E3D">
              <w:rPr>
                <w:rFonts w:ascii="宋体" w:eastAsia="宋体" w:hAnsi="宋体" w:hint="eastAsia"/>
                <w:szCs w:val="21"/>
              </w:rPr>
              <w:t>净利润</w:t>
            </w:r>
          </w:p>
        </w:tc>
        <w:tc>
          <w:tcPr>
            <w:tcW w:w="215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E4C83" w:rsidRPr="00CF0E3D" w:rsidRDefault="00FE4C83" w:rsidP="00861A8C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</w:tbl>
    <w:p w:rsidR="00861A8C" w:rsidRDefault="00861A8C" w:rsidP="00FE4C83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</w:p>
    <w:p w:rsidR="00FE4C83" w:rsidRPr="00EF528F" w:rsidRDefault="00FE4C83" w:rsidP="00FE4C83">
      <w:pPr>
        <w:adjustRightInd w:val="0"/>
        <w:snapToGrid w:val="0"/>
        <w:spacing w:after="120" w:line="300" w:lineRule="auto"/>
        <w:rPr>
          <w:rFonts w:ascii="宋体" w:eastAsia="宋体" w:hAnsi="宋体"/>
          <w:b/>
          <w:sz w:val="28"/>
          <w:szCs w:val="24"/>
        </w:rPr>
      </w:pPr>
      <w:r w:rsidRPr="00EF528F">
        <w:rPr>
          <w:rFonts w:ascii="宋体" w:eastAsia="宋体" w:hAnsi="宋体" w:hint="eastAsia"/>
          <w:b/>
          <w:sz w:val="28"/>
          <w:szCs w:val="24"/>
        </w:rPr>
        <w:t>四、创业服务需求</w:t>
      </w:r>
      <w:r w:rsidRPr="00EF528F">
        <w:rPr>
          <w:rFonts w:ascii="宋体" w:eastAsia="宋体" w:hAnsi="宋体" w:cs="Arial" w:hint="eastAsia"/>
          <w:b/>
          <w:szCs w:val="21"/>
        </w:rPr>
        <w:t>（可复选项）</w:t>
      </w:r>
    </w:p>
    <w:tbl>
      <w:tblPr>
        <w:tblpPr w:leftFromText="180" w:rightFromText="180" w:vertAnchor="text" w:horzAnchor="margin" w:tblpXSpec="center" w:tblpY="92"/>
        <w:tblOverlap w:val="never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09"/>
        <w:gridCol w:w="141"/>
        <w:gridCol w:w="321"/>
        <w:gridCol w:w="2977"/>
        <w:gridCol w:w="5066"/>
      </w:tblGrid>
      <w:tr w:rsidR="00FE4C83" w:rsidRPr="00EF528F" w:rsidTr="00CF0E3D">
        <w:trPr>
          <w:trHeight w:val="664"/>
        </w:trPr>
        <w:tc>
          <w:tcPr>
            <w:tcW w:w="1668" w:type="dxa"/>
            <w:gridSpan w:val="2"/>
            <w:shd w:val="clear" w:color="auto" w:fill="FFFFFF"/>
            <w:vAlign w:val="center"/>
          </w:tcPr>
          <w:p w:rsidR="00FE4C83" w:rsidRPr="006047CF" w:rsidRDefault="00FE4C83" w:rsidP="00480850">
            <w:pPr>
              <w:jc w:val="left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047CF">
              <w:rPr>
                <w:rFonts w:ascii="宋体" w:eastAsia="宋体" w:hAnsi="宋体" w:cs="Arial" w:hint="eastAsia"/>
                <w:b/>
                <w:bCs/>
                <w:color w:val="FF0000"/>
                <w:szCs w:val="21"/>
              </w:rPr>
              <w:t>*</w:t>
            </w:r>
            <w:r w:rsidRPr="006047CF">
              <w:rPr>
                <w:rFonts w:ascii="宋体" w:eastAsia="宋体" w:hAnsi="宋体" w:cs="Arial" w:hint="eastAsia"/>
                <w:b/>
                <w:bCs/>
                <w:szCs w:val="21"/>
              </w:rPr>
              <w:t xml:space="preserve"> 参赛目的</w:t>
            </w:r>
          </w:p>
        </w:tc>
        <w:tc>
          <w:tcPr>
            <w:tcW w:w="8505" w:type="dxa"/>
            <w:gridSpan w:val="4"/>
            <w:shd w:val="clear" w:color="auto" w:fill="FFFFFF"/>
            <w:vAlign w:val="center"/>
          </w:tcPr>
          <w:p w:rsidR="00FE4C83" w:rsidRPr="00EF528F" w:rsidRDefault="00FE4C83" w:rsidP="00480850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sz w:val="21"/>
                <w:szCs w:val="21"/>
              </w:rPr>
            </w:pPr>
            <w:r w:rsidRPr="00905171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EF528F">
              <w:rPr>
                <w:rFonts w:ascii="宋体" w:hAnsi="宋体" w:cs="Arial" w:hint="eastAsia"/>
                <w:sz w:val="21"/>
                <w:szCs w:val="21"/>
              </w:rPr>
              <w:t xml:space="preserve">获得荣誉      </w:t>
            </w:r>
            <w:r w:rsidRPr="00905171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EF528F">
              <w:rPr>
                <w:rFonts w:ascii="宋体" w:hAnsi="宋体" w:cs="Arial" w:hint="eastAsia"/>
                <w:sz w:val="21"/>
                <w:szCs w:val="21"/>
              </w:rPr>
              <w:t xml:space="preserve">寻求股权融资机会      </w:t>
            </w:r>
            <w:r w:rsidRPr="00905171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EF528F">
              <w:rPr>
                <w:rFonts w:ascii="宋体" w:hAnsi="宋体" w:cs="Arial" w:hint="eastAsia"/>
                <w:sz w:val="21"/>
                <w:szCs w:val="21"/>
              </w:rPr>
              <w:t xml:space="preserve">寻求债权融资机会 </w:t>
            </w:r>
          </w:p>
          <w:p w:rsidR="00FE4C83" w:rsidRPr="00EF528F" w:rsidRDefault="00FE4C83" w:rsidP="00480850">
            <w:pPr>
              <w:rPr>
                <w:rFonts w:ascii="宋体" w:eastAsia="宋体" w:hAnsi="宋体" w:cs="Arial"/>
                <w:color w:val="000000"/>
                <w:szCs w:val="21"/>
              </w:rPr>
            </w:pPr>
            <w:r w:rsidRPr="00905171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 w:rsidRPr="00EF528F">
              <w:rPr>
                <w:rFonts w:ascii="宋体" w:eastAsia="宋体" w:hAnsi="宋体" w:cs="Arial" w:hint="eastAsia"/>
                <w:szCs w:val="21"/>
              </w:rPr>
              <w:t xml:space="preserve">寻求学习交流机会    </w:t>
            </w:r>
            <w:r w:rsidRPr="00905171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 w:rsidRPr="00EF528F">
              <w:rPr>
                <w:rFonts w:ascii="宋体" w:eastAsia="宋体" w:hAnsi="宋体" w:cs="Arial" w:hint="eastAsia"/>
                <w:szCs w:val="21"/>
              </w:rPr>
              <w:t xml:space="preserve">寻求政府政策支持  </w:t>
            </w:r>
            <w:r w:rsidRPr="00905171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 w:rsidRPr="00EF528F">
              <w:rPr>
                <w:rFonts w:ascii="宋体" w:eastAsia="宋体" w:hAnsi="宋体" w:cs="Arial" w:hint="eastAsia"/>
                <w:szCs w:val="21"/>
              </w:rPr>
              <w:t xml:space="preserve">宣传展示   </w:t>
            </w:r>
            <w:r w:rsidRPr="00905171">
              <w:rPr>
                <w:rFonts w:ascii="宋体" w:eastAsia="宋体" w:hAnsi="宋体" w:hint="eastAsia"/>
                <w:color w:val="000000"/>
                <w:szCs w:val="21"/>
              </w:rPr>
              <w:t>□</w:t>
            </w:r>
            <w:r w:rsidRPr="00EF528F">
              <w:rPr>
                <w:rFonts w:ascii="宋体" w:eastAsia="宋体" w:hAnsi="宋体" w:cs="Arial" w:hint="eastAsia"/>
                <w:szCs w:val="21"/>
              </w:rPr>
              <w:t>其他_______</w:t>
            </w:r>
          </w:p>
        </w:tc>
      </w:tr>
      <w:tr w:rsidR="00FE4C83" w:rsidRPr="00EF528F" w:rsidTr="00CF0E3D">
        <w:trPr>
          <w:trHeight w:hRule="exact" w:val="454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FE4C83" w:rsidRPr="006047CF" w:rsidRDefault="00FE4C83" w:rsidP="00480850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6047CF">
              <w:rPr>
                <w:rFonts w:ascii="宋体" w:eastAsia="宋体" w:hAnsi="宋体" w:hint="eastAsia"/>
                <w:b/>
                <w:bCs/>
                <w:szCs w:val="21"/>
              </w:rPr>
              <w:t>□并购需求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FE4C83" w:rsidRPr="00EF528F" w:rsidRDefault="00FE4C83" w:rsidP="00480850">
            <w:pPr>
              <w:jc w:val="left"/>
              <w:rPr>
                <w:rFonts w:ascii="宋体" w:eastAsia="宋体" w:hAnsi="宋体"/>
                <w:szCs w:val="21"/>
              </w:rPr>
            </w:pPr>
            <w:r w:rsidRPr="00EF528F">
              <w:rPr>
                <w:rFonts w:ascii="宋体" w:eastAsia="宋体" w:hAnsi="宋体" w:hint="eastAsia"/>
                <w:szCs w:val="21"/>
              </w:rPr>
              <w:t>□愿意被上市公司等</w:t>
            </w:r>
            <w:r w:rsidRPr="00EF528F">
              <w:rPr>
                <w:rFonts w:ascii="宋体" w:eastAsia="宋体" w:hAnsi="宋体"/>
                <w:szCs w:val="21"/>
              </w:rPr>
              <w:t>其他企业</w:t>
            </w:r>
            <w:r w:rsidRPr="00EF528F">
              <w:rPr>
                <w:rFonts w:ascii="宋体" w:eastAsia="宋体" w:hAnsi="宋体" w:hint="eastAsia"/>
                <w:szCs w:val="21"/>
              </w:rPr>
              <w:t>并购</w:t>
            </w:r>
          </w:p>
        </w:tc>
      </w:tr>
      <w:tr w:rsidR="00FE4C83" w:rsidRPr="00EF528F" w:rsidTr="00CF0E3D">
        <w:trPr>
          <w:trHeight w:hRule="exact" w:val="454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FE4C83" w:rsidRPr="00EF528F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FE4C83" w:rsidRPr="00EF528F" w:rsidRDefault="00FE4C83" w:rsidP="0048085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EF528F">
              <w:rPr>
                <w:rFonts w:ascii="宋体" w:eastAsia="宋体" w:hAnsi="宋体" w:hint="eastAsia"/>
                <w:szCs w:val="21"/>
              </w:rPr>
              <w:t>□愿意并购其他相关企业</w:t>
            </w:r>
          </w:p>
        </w:tc>
      </w:tr>
      <w:tr w:rsidR="00FE4C83" w:rsidRPr="00EF528F" w:rsidTr="00CF0E3D">
        <w:trPr>
          <w:trHeight w:hRule="exact" w:val="454"/>
        </w:trPr>
        <w:tc>
          <w:tcPr>
            <w:tcW w:w="10173" w:type="dxa"/>
            <w:gridSpan w:val="6"/>
            <w:shd w:val="clear" w:color="auto" w:fill="auto"/>
            <w:vAlign w:val="center"/>
          </w:tcPr>
          <w:p w:rsidR="00FE4C83" w:rsidRPr="00EF528F" w:rsidRDefault="00FE4C83" w:rsidP="00480850">
            <w:pPr>
              <w:widowControl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528F">
              <w:rPr>
                <w:rFonts w:ascii="宋体" w:eastAsia="宋体" w:hAnsi="宋体" w:hint="eastAsia"/>
                <w:color w:val="000000"/>
                <w:szCs w:val="21"/>
              </w:rPr>
              <w:t>申请</w:t>
            </w:r>
            <w:r w:rsidRPr="00EF528F">
              <w:rPr>
                <w:rFonts w:ascii="宋体" w:eastAsia="宋体" w:hAnsi="宋体"/>
                <w:color w:val="000000"/>
                <w:szCs w:val="21"/>
              </w:rPr>
              <w:t>大赛</w:t>
            </w:r>
            <w:r w:rsidRPr="00EF528F">
              <w:rPr>
                <w:rFonts w:ascii="宋体" w:eastAsia="宋体" w:hAnsi="宋体" w:hint="eastAsia"/>
                <w:color w:val="000000"/>
                <w:szCs w:val="21"/>
              </w:rPr>
              <w:t>组织</w:t>
            </w:r>
            <w:r w:rsidRPr="00EF528F">
              <w:rPr>
                <w:rFonts w:ascii="宋体" w:eastAsia="宋体" w:hAnsi="宋体"/>
                <w:color w:val="000000"/>
                <w:szCs w:val="21"/>
              </w:rPr>
              <w:t>的</w:t>
            </w:r>
            <w:r w:rsidRPr="00EF528F">
              <w:rPr>
                <w:rFonts w:ascii="宋体" w:eastAsia="宋体" w:hAnsi="宋体" w:hint="eastAsia"/>
                <w:color w:val="000000"/>
                <w:szCs w:val="21"/>
              </w:rPr>
              <w:t>大企业对接</w:t>
            </w:r>
            <w:r w:rsidRPr="00EF528F">
              <w:rPr>
                <w:rFonts w:ascii="宋体" w:eastAsia="宋体" w:hAnsi="宋体"/>
                <w:color w:val="000000"/>
                <w:szCs w:val="21"/>
              </w:rPr>
              <w:t>活动</w:t>
            </w:r>
            <w:r w:rsidRPr="00EF528F">
              <w:rPr>
                <w:rFonts w:ascii="宋体" w:eastAsia="宋体" w:hAnsi="宋体" w:cs="宋体" w:hint="eastAsia"/>
                <w:kern w:val="0"/>
                <w:szCs w:val="21"/>
              </w:rPr>
              <w:t>（□是</w:t>
            </w:r>
            <w:r w:rsidRPr="00EF528F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EF528F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528F">
              <w:rPr>
                <w:rFonts w:ascii="宋体" w:eastAsia="宋体" w:hAnsi="宋体" w:cs="宋体"/>
                <w:kern w:val="0"/>
                <w:szCs w:val="21"/>
              </w:rPr>
              <w:t>否）</w:t>
            </w:r>
          </w:p>
        </w:tc>
      </w:tr>
      <w:tr w:rsidR="00FE4C83" w:rsidRPr="00EF528F" w:rsidTr="00CF0E3D">
        <w:trPr>
          <w:trHeight w:hRule="exact" w:val="454"/>
        </w:trPr>
        <w:tc>
          <w:tcPr>
            <w:tcW w:w="10173" w:type="dxa"/>
            <w:gridSpan w:val="6"/>
            <w:shd w:val="clear" w:color="auto" w:fill="D9D9D9"/>
            <w:vAlign w:val="center"/>
          </w:tcPr>
          <w:p w:rsidR="00FE4C83" w:rsidRPr="006047CF" w:rsidRDefault="00FE4C83" w:rsidP="0048085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047CF">
              <w:rPr>
                <w:rFonts w:ascii="宋体" w:eastAsia="宋体" w:hAnsi="宋体" w:cs="Arial" w:hint="eastAsia"/>
                <w:b/>
                <w:bCs/>
                <w:szCs w:val="21"/>
              </w:rPr>
              <w:t>债权融资需求（□有</w:t>
            </w:r>
            <w:r w:rsidRPr="006047CF">
              <w:rPr>
                <w:rFonts w:ascii="宋体" w:eastAsia="宋体" w:hAnsi="宋体" w:cs="Arial"/>
                <w:b/>
                <w:bCs/>
                <w:szCs w:val="21"/>
              </w:rPr>
              <w:t>/</w:t>
            </w:r>
            <w:r w:rsidRPr="006047CF">
              <w:rPr>
                <w:rFonts w:ascii="宋体" w:eastAsia="宋体" w:hAnsi="宋体" w:cs="Arial" w:hint="eastAsia"/>
                <w:b/>
                <w:bCs/>
                <w:szCs w:val="21"/>
              </w:rPr>
              <w:t>□无</w:t>
            </w:r>
            <w:r w:rsidRPr="006047CF">
              <w:rPr>
                <w:rFonts w:ascii="宋体" w:eastAsia="宋体" w:hAnsi="宋体" w:cs="Arial"/>
                <w:b/>
                <w:bCs/>
                <w:szCs w:val="21"/>
              </w:rPr>
              <w:t>）</w:t>
            </w:r>
          </w:p>
        </w:tc>
      </w:tr>
      <w:tr w:rsidR="00FE4C83" w:rsidRPr="00EF528F" w:rsidTr="00CF0E3D">
        <w:trPr>
          <w:trHeight w:hRule="exact" w:val="454"/>
        </w:trPr>
        <w:tc>
          <w:tcPr>
            <w:tcW w:w="2130" w:type="dxa"/>
            <w:gridSpan w:val="4"/>
            <w:shd w:val="clear" w:color="auto" w:fill="FFFFFF"/>
            <w:vAlign w:val="center"/>
          </w:tcPr>
          <w:p w:rsidR="00FE4C83" w:rsidRPr="00EF528F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F528F">
              <w:rPr>
                <w:rFonts w:ascii="宋体" w:eastAsia="宋体" w:hAnsi="宋体" w:cs="Arial" w:hint="eastAsia"/>
                <w:szCs w:val="21"/>
              </w:rPr>
              <w:t>融资金额（万元￥）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E4C83" w:rsidRPr="00EF528F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F528F">
              <w:rPr>
                <w:rFonts w:ascii="宋体" w:eastAsia="宋体" w:hAnsi="宋体" w:cs="Arial" w:hint="eastAsia"/>
                <w:szCs w:val="21"/>
              </w:rPr>
              <w:t>可以接受的最高年利率%</w:t>
            </w:r>
          </w:p>
        </w:tc>
        <w:tc>
          <w:tcPr>
            <w:tcW w:w="5066" w:type="dxa"/>
            <w:shd w:val="clear" w:color="auto" w:fill="FFFFFF"/>
            <w:vAlign w:val="center"/>
          </w:tcPr>
          <w:p w:rsidR="00FE4C83" w:rsidRPr="00EF528F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F528F">
              <w:rPr>
                <w:rFonts w:ascii="宋体" w:eastAsia="宋体" w:hAnsi="宋体" w:cs="Arial" w:hint="eastAsia"/>
                <w:szCs w:val="21"/>
              </w:rPr>
              <w:t>融资时间</w:t>
            </w:r>
          </w:p>
        </w:tc>
      </w:tr>
      <w:tr w:rsidR="00FE4C83" w:rsidRPr="00EF528F" w:rsidTr="00CF0E3D">
        <w:trPr>
          <w:trHeight w:hRule="exact" w:val="454"/>
        </w:trPr>
        <w:tc>
          <w:tcPr>
            <w:tcW w:w="2130" w:type="dxa"/>
            <w:gridSpan w:val="4"/>
            <w:vAlign w:val="center"/>
          </w:tcPr>
          <w:p w:rsidR="00FE4C83" w:rsidRPr="00EF528F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E4C83" w:rsidRPr="00EF528F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066" w:type="dxa"/>
            <w:vAlign w:val="center"/>
          </w:tcPr>
          <w:p w:rsidR="00FE4C83" w:rsidRPr="00EF528F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FE4C83" w:rsidRPr="00EF528F" w:rsidTr="00CF0E3D">
        <w:trPr>
          <w:trHeight w:hRule="exact" w:val="682"/>
        </w:trPr>
        <w:tc>
          <w:tcPr>
            <w:tcW w:w="1559" w:type="dxa"/>
            <w:vAlign w:val="center"/>
          </w:tcPr>
          <w:p w:rsidR="00FE4C83" w:rsidRPr="00EF528F" w:rsidRDefault="00FE4C83" w:rsidP="00480850">
            <w:pPr>
              <w:jc w:val="left"/>
              <w:rPr>
                <w:rFonts w:ascii="宋体" w:eastAsia="宋体" w:hAnsi="宋体"/>
                <w:i/>
                <w:szCs w:val="21"/>
              </w:rPr>
            </w:pPr>
            <w:r w:rsidRPr="00EF528F">
              <w:rPr>
                <w:rFonts w:ascii="宋体" w:eastAsia="宋体" w:hAnsi="宋体" w:cs="Arial" w:hint="eastAsia"/>
                <w:szCs w:val="21"/>
              </w:rPr>
              <w:t>资金使用</w:t>
            </w:r>
            <w:r w:rsidRPr="00EF528F">
              <w:rPr>
                <w:rFonts w:ascii="宋体" w:eastAsia="宋体" w:hAnsi="宋体" w:cs="Arial"/>
                <w:szCs w:val="21"/>
              </w:rPr>
              <w:t>计划</w:t>
            </w:r>
          </w:p>
        </w:tc>
        <w:tc>
          <w:tcPr>
            <w:tcW w:w="8614" w:type="dxa"/>
            <w:gridSpan w:val="5"/>
            <w:vAlign w:val="center"/>
          </w:tcPr>
          <w:p w:rsidR="00FE4C83" w:rsidRPr="00EF528F" w:rsidRDefault="00FE4C83" w:rsidP="0048085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EF528F">
              <w:rPr>
                <w:rFonts w:ascii="宋体" w:eastAsia="宋体" w:hAnsi="宋体" w:hint="eastAsia"/>
                <w:i/>
                <w:szCs w:val="21"/>
              </w:rPr>
              <w:t>（资金使用方向细目。包括固定资产投入、在建工程、研发投入、管理费等，</w:t>
            </w:r>
            <w:r w:rsidRPr="00EF528F">
              <w:rPr>
                <w:rFonts w:ascii="宋体" w:eastAsia="宋体" w:hAnsi="宋体"/>
                <w:i/>
                <w:szCs w:val="21"/>
              </w:rPr>
              <w:t>希望投资机构提供哪些增值服务</w:t>
            </w:r>
            <w:r w:rsidRPr="00EF528F">
              <w:rPr>
                <w:rFonts w:ascii="宋体" w:eastAsia="宋体" w:hAnsi="宋体" w:hint="eastAsia"/>
                <w:i/>
                <w:szCs w:val="21"/>
              </w:rPr>
              <w:t>？）</w:t>
            </w:r>
          </w:p>
        </w:tc>
      </w:tr>
      <w:tr w:rsidR="00FE4C83" w:rsidRPr="00EF528F" w:rsidTr="00CF0E3D">
        <w:trPr>
          <w:trHeight w:hRule="exact" w:val="454"/>
        </w:trPr>
        <w:tc>
          <w:tcPr>
            <w:tcW w:w="10173" w:type="dxa"/>
            <w:gridSpan w:val="6"/>
            <w:vAlign w:val="center"/>
          </w:tcPr>
          <w:p w:rsidR="00FE4C83" w:rsidRPr="00EF528F" w:rsidRDefault="00FE4C83" w:rsidP="004808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F528F">
              <w:rPr>
                <w:rFonts w:ascii="宋体" w:eastAsia="宋体" w:hAnsi="宋体" w:cs="宋体" w:hint="eastAsia"/>
                <w:kern w:val="0"/>
                <w:szCs w:val="21"/>
              </w:rPr>
              <w:t>申请大赛推荐信</w:t>
            </w:r>
            <w:proofErr w:type="gramStart"/>
            <w:r w:rsidRPr="00EF528F">
              <w:rPr>
                <w:rFonts w:ascii="宋体" w:eastAsia="宋体" w:hAnsi="宋体" w:cs="宋体" w:hint="eastAsia"/>
                <w:kern w:val="0"/>
                <w:szCs w:val="21"/>
              </w:rPr>
              <w:t>贷机</w:t>
            </w:r>
            <w:proofErr w:type="gramEnd"/>
            <w:r w:rsidRPr="00EF528F">
              <w:rPr>
                <w:rFonts w:ascii="宋体" w:eastAsia="宋体" w:hAnsi="宋体" w:cs="宋体" w:hint="eastAsia"/>
                <w:kern w:val="0"/>
                <w:szCs w:val="21"/>
              </w:rPr>
              <w:t>构（□是</w:t>
            </w:r>
            <w:r w:rsidRPr="00EF528F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EF528F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528F">
              <w:rPr>
                <w:rFonts w:ascii="宋体" w:eastAsia="宋体" w:hAnsi="宋体" w:cs="宋体"/>
                <w:kern w:val="0"/>
                <w:szCs w:val="21"/>
              </w:rPr>
              <w:t>否）</w:t>
            </w:r>
          </w:p>
        </w:tc>
      </w:tr>
      <w:tr w:rsidR="00FE4C83" w:rsidRPr="00EF528F" w:rsidTr="00CF0E3D">
        <w:trPr>
          <w:trHeight w:hRule="exact" w:val="454"/>
        </w:trPr>
        <w:tc>
          <w:tcPr>
            <w:tcW w:w="10173" w:type="dxa"/>
            <w:gridSpan w:val="6"/>
            <w:shd w:val="clear" w:color="auto" w:fill="D9D9D9"/>
            <w:vAlign w:val="center"/>
          </w:tcPr>
          <w:p w:rsidR="00FE4C83" w:rsidRPr="006047CF" w:rsidRDefault="00FE4C83" w:rsidP="00480850">
            <w:pPr>
              <w:jc w:val="center"/>
              <w:rPr>
                <w:rFonts w:ascii="宋体" w:eastAsia="宋体" w:hAnsi="宋体" w:cs="Arial"/>
                <w:b/>
                <w:bCs/>
                <w:szCs w:val="21"/>
              </w:rPr>
            </w:pPr>
            <w:r w:rsidRPr="006047CF">
              <w:rPr>
                <w:rFonts w:ascii="宋体" w:eastAsia="宋体" w:hAnsi="宋体" w:cs="Arial" w:hint="eastAsia"/>
                <w:b/>
                <w:bCs/>
                <w:szCs w:val="21"/>
              </w:rPr>
              <w:t>股权融资需求（□有</w:t>
            </w:r>
            <w:r w:rsidRPr="006047CF">
              <w:rPr>
                <w:rFonts w:ascii="宋体" w:eastAsia="宋体" w:hAnsi="宋体" w:cs="Arial"/>
                <w:b/>
                <w:bCs/>
                <w:szCs w:val="21"/>
              </w:rPr>
              <w:t>/</w:t>
            </w:r>
            <w:r w:rsidRPr="006047CF">
              <w:rPr>
                <w:rFonts w:ascii="宋体" w:eastAsia="宋体" w:hAnsi="宋体" w:cs="Arial" w:hint="eastAsia"/>
                <w:b/>
                <w:bCs/>
                <w:szCs w:val="21"/>
              </w:rPr>
              <w:t>□无</w:t>
            </w:r>
            <w:r w:rsidRPr="006047CF">
              <w:rPr>
                <w:rFonts w:ascii="宋体" w:eastAsia="宋体" w:hAnsi="宋体" w:cs="Arial"/>
                <w:b/>
                <w:bCs/>
                <w:szCs w:val="21"/>
              </w:rPr>
              <w:t>）</w:t>
            </w:r>
          </w:p>
        </w:tc>
      </w:tr>
      <w:tr w:rsidR="00FE4C83" w:rsidRPr="00EF528F" w:rsidTr="00CF0E3D">
        <w:trPr>
          <w:trHeight w:hRule="exact" w:val="454"/>
        </w:trPr>
        <w:tc>
          <w:tcPr>
            <w:tcW w:w="2130" w:type="dxa"/>
            <w:gridSpan w:val="4"/>
            <w:vAlign w:val="center"/>
          </w:tcPr>
          <w:p w:rsidR="00FE4C83" w:rsidRPr="00EF528F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F528F">
              <w:rPr>
                <w:rFonts w:ascii="宋体" w:eastAsia="宋体" w:hAnsi="宋体" w:cs="Arial" w:hint="eastAsia"/>
                <w:szCs w:val="21"/>
              </w:rPr>
              <w:t>融资金额（万元￥）</w:t>
            </w:r>
          </w:p>
        </w:tc>
        <w:tc>
          <w:tcPr>
            <w:tcW w:w="2977" w:type="dxa"/>
            <w:vAlign w:val="center"/>
          </w:tcPr>
          <w:p w:rsidR="00FE4C83" w:rsidRPr="00EF528F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F528F">
              <w:rPr>
                <w:rFonts w:ascii="宋体" w:eastAsia="宋体" w:hAnsi="宋体" w:cs="Arial" w:hint="eastAsia"/>
                <w:szCs w:val="21"/>
              </w:rPr>
              <w:t>拟出让</w:t>
            </w:r>
            <w:r w:rsidRPr="00EF528F">
              <w:rPr>
                <w:rFonts w:ascii="宋体" w:eastAsia="宋体" w:hAnsi="宋体" w:cs="Arial"/>
                <w:szCs w:val="21"/>
              </w:rPr>
              <w:t>股权比例</w:t>
            </w:r>
          </w:p>
        </w:tc>
        <w:tc>
          <w:tcPr>
            <w:tcW w:w="5066" w:type="dxa"/>
            <w:vAlign w:val="center"/>
          </w:tcPr>
          <w:p w:rsidR="00FE4C83" w:rsidRPr="00EF528F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F528F">
              <w:rPr>
                <w:rFonts w:ascii="宋体" w:eastAsia="宋体" w:hAnsi="宋体" w:cs="Arial" w:hint="eastAsia"/>
                <w:szCs w:val="21"/>
              </w:rPr>
              <w:t>融资时间</w:t>
            </w:r>
          </w:p>
        </w:tc>
      </w:tr>
      <w:tr w:rsidR="00FE4C83" w:rsidRPr="00EF528F" w:rsidTr="00CF0E3D">
        <w:trPr>
          <w:trHeight w:hRule="exact" w:val="454"/>
        </w:trPr>
        <w:tc>
          <w:tcPr>
            <w:tcW w:w="2130" w:type="dxa"/>
            <w:gridSpan w:val="4"/>
            <w:vAlign w:val="center"/>
          </w:tcPr>
          <w:p w:rsidR="00FE4C83" w:rsidRPr="00EF528F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E4C83" w:rsidRPr="00EF528F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5066" w:type="dxa"/>
            <w:vAlign w:val="center"/>
          </w:tcPr>
          <w:p w:rsidR="00FE4C83" w:rsidRPr="00EF528F" w:rsidRDefault="00FE4C83" w:rsidP="00480850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FE4C83" w:rsidRPr="006E070C" w:rsidTr="00CF0E3D">
        <w:trPr>
          <w:trHeight w:hRule="exact" w:val="735"/>
        </w:trPr>
        <w:tc>
          <w:tcPr>
            <w:tcW w:w="1809" w:type="dxa"/>
            <w:gridSpan w:val="3"/>
            <w:vAlign w:val="center"/>
          </w:tcPr>
          <w:p w:rsidR="00FE4C83" w:rsidRPr="00EF528F" w:rsidRDefault="00FE4C83" w:rsidP="00480850">
            <w:pPr>
              <w:jc w:val="left"/>
              <w:rPr>
                <w:rFonts w:ascii="宋体" w:eastAsia="宋体" w:hAnsi="宋体" w:cs="Arial"/>
                <w:szCs w:val="21"/>
              </w:rPr>
            </w:pPr>
            <w:r w:rsidRPr="00EF528F">
              <w:rPr>
                <w:rFonts w:ascii="宋体" w:eastAsia="宋体" w:hAnsi="宋体" w:cs="Arial" w:hint="eastAsia"/>
                <w:szCs w:val="21"/>
              </w:rPr>
              <w:t>资金使用</w:t>
            </w:r>
            <w:r w:rsidRPr="00EF528F">
              <w:rPr>
                <w:rFonts w:ascii="宋体" w:eastAsia="宋体" w:hAnsi="宋体" w:cs="Arial"/>
                <w:szCs w:val="21"/>
              </w:rPr>
              <w:t>计划</w:t>
            </w:r>
          </w:p>
        </w:tc>
        <w:tc>
          <w:tcPr>
            <w:tcW w:w="8364" w:type="dxa"/>
            <w:gridSpan w:val="3"/>
            <w:vAlign w:val="center"/>
          </w:tcPr>
          <w:p w:rsidR="00FE4C83" w:rsidRPr="00EF528F" w:rsidRDefault="00FE4C83" w:rsidP="00480850">
            <w:pPr>
              <w:jc w:val="left"/>
              <w:rPr>
                <w:rFonts w:ascii="宋体" w:eastAsia="宋体" w:hAnsi="宋体"/>
                <w:i/>
                <w:szCs w:val="21"/>
              </w:rPr>
            </w:pPr>
            <w:r w:rsidRPr="00EF528F">
              <w:rPr>
                <w:rFonts w:ascii="宋体" w:eastAsia="宋体" w:hAnsi="宋体" w:hint="eastAsia"/>
                <w:i/>
                <w:szCs w:val="21"/>
              </w:rPr>
              <w:t>（资金使用方向细目。包括固定资产投入、在建工程、研发投入、管理费等,</w:t>
            </w:r>
            <w:r w:rsidRPr="00EF528F">
              <w:rPr>
                <w:rFonts w:ascii="宋体" w:eastAsia="宋体" w:hAnsi="宋体"/>
                <w:i/>
                <w:szCs w:val="21"/>
              </w:rPr>
              <w:t>希望投资机构提供哪些增值服务</w:t>
            </w:r>
            <w:r w:rsidRPr="00EF528F">
              <w:rPr>
                <w:rFonts w:ascii="宋体" w:eastAsia="宋体" w:hAnsi="宋体" w:hint="eastAsia"/>
                <w:i/>
                <w:szCs w:val="21"/>
              </w:rPr>
              <w:t>？）</w:t>
            </w:r>
          </w:p>
        </w:tc>
      </w:tr>
      <w:tr w:rsidR="00FE4C83" w:rsidRPr="006E070C" w:rsidTr="00CF0E3D">
        <w:trPr>
          <w:trHeight w:hRule="exact" w:val="454"/>
        </w:trPr>
        <w:tc>
          <w:tcPr>
            <w:tcW w:w="10173" w:type="dxa"/>
            <w:gridSpan w:val="6"/>
            <w:vAlign w:val="center"/>
          </w:tcPr>
          <w:p w:rsidR="00FE4C83" w:rsidRPr="00EF528F" w:rsidRDefault="00FE4C83" w:rsidP="004808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F528F">
              <w:rPr>
                <w:rFonts w:ascii="宋体" w:eastAsia="宋体" w:hAnsi="宋体" w:cs="宋体" w:hint="eastAsia"/>
                <w:kern w:val="0"/>
                <w:szCs w:val="21"/>
              </w:rPr>
              <w:t>申请大赛推荐投资机构（□是</w:t>
            </w:r>
            <w:r w:rsidRPr="00EF528F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EF528F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528F">
              <w:rPr>
                <w:rFonts w:ascii="宋体" w:eastAsia="宋体" w:hAnsi="宋体" w:cs="宋体"/>
                <w:kern w:val="0"/>
                <w:szCs w:val="21"/>
              </w:rPr>
              <w:t>否）</w:t>
            </w:r>
          </w:p>
        </w:tc>
      </w:tr>
      <w:tr w:rsidR="00FE4C83" w:rsidRPr="006E070C" w:rsidTr="00CF0E3D">
        <w:trPr>
          <w:trHeight w:hRule="exact" w:val="548"/>
        </w:trPr>
        <w:tc>
          <w:tcPr>
            <w:tcW w:w="10173" w:type="dxa"/>
            <w:gridSpan w:val="6"/>
            <w:vAlign w:val="center"/>
          </w:tcPr>
          <w:p w:rsidR="00FE4C83" w:rsidRPr="00EF528F" w:rsidRDefault="00FE4C83" w:rsidP="0048085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EF528F">
              <w:rPr>
                <w:rFonts w:ascii="宋体" w:eastAsia="宋体" w:hAnsi="宋体" w:cs="宋体" w:hint="eastAsia"/>
                <w:kern w:val="0"/>
                <w:szCs w:val="21"/>
              </w:rPr>
              <w:t>申请大赛组织的</w:t>
            </w:r>
            <w:proofErr w:type="gramStart"/>
            <w:r w:rsidRPr="00EF528F">
              <w:rPr>
                <w:rFonts w:ascii="宋体" w:eastAsia="宋体" w:hAnsi="宋体" w:cs="宋体" w:hint="eastAsia"/>
                <w:kern w:val="0"/>
                <w:szCs w:val="21"/>
              </w:rPr>
              <w:t>融资路</w:t>
            </w:r>
            <w:proofErr w:type="gramEnd"/>
            <w:r w:rsidRPr="00EF528F">
              <w:rPr>
                <w:rFonts w:ascii="宋体" w:eastAsia="宋体" w:hAnsi="宋体" w:cs="宋体" w:hint="eastAsia"/>
                <w:kern w:val="0"/>
                <w:szCs w:val="21"/>
              </w:rPr>
              <w:t>演（□是</w:t>
            </w:r>
            <w:r w:rsidRPr="00EF528F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Pr="00EF528F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EF528F">
              <w:rPr>
                <w:rFonts w:ascii="宋体" w:eastAsia="宋体" w:hAnsi="宋体" w:cs="宋体"/>
                <w:kern w:val="0"/>
                <w:szCs w:val="21"/>
              </w:rPr>
              <w:t>否）</w:t>
            </w:r>
          </w:p>
        </w:tc>
      </w:tr>
    </w:tbl>
    <w:p w:rsidR="00FE4C83" w:rsidRPr="00707F75" w:rsidRDefault="00FE4C83" w:rsidP="00FE4C83">
      <w:pPr>
        <w:adjustRightInd w:val="0"/>
        <w:snapToGrid w:val="0"/>
        <w:spacing w:after="120" w:line="300" w:lineRule="auto"/>
        <w:rPr>
          <w:rFonts w:ascii="宋体" w:eastAsia="宋体" w:hAnsi="宋体" w:cs="Arial"/>
          <w:b/>
          <w:color w:val="000000"/>
          <w:szCs w:val="21"/>
        </w:rPr>
      </w:pPr>
    </w:p>
    <w:p w:rsidR="00FE4C83" w:rsidRPr="00FE4C83" w:rsidRDefault="00FE4C83"/>
    <w:sectPr w:rsidR="00FE4C83" w:rsidRPr="00FE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japaneseCounting"/>
      <w:pStyle w:val="CharChar1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F"/>
    <w:multiLevelType w:val="singleLevel"/>
    <w:tmpl w:val="0000000F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04E502AD"/>
    <w:multiLevelType w:val="hybridMultilevel"/>
    <w:tmpl w:val="58F063F4"/>
    <w:lvl w:ilvl="0" w:tplc="DF2AE0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C67216"/>
    <w:multiLevelType w:val="hybridMultilevel"/>
    <w:tmpl w:val="B0206DDA"/>
    <w:lvl w:ilvl="0" w:tplc="F322F020">
      <w:numFmt w:val="bullet"/>
      <w:lvlText w:val=""/>
      <w:lvlJc w:val="left"/>
      <w:pPr>
        <w:ind w:left="360" w:hanging="360"/>
      </w:pPr>
      <w:rPr>
        <w:rFonts w:ascii="Wingdings" w:eastAsia="宋体" w:hAnsi="Wingdings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3"/>
    <w:rsid w:val="00472CBD"/>
    <w:rsid w:val="00861A8C"/>
    <w:rsid w:val="00C33097"/>
    <w:rsid w:val="00CF0E3D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F2C7"/>
  <w15:chartTrackingRefBased/>
  <w15:docId w15:val="{7D477604-3BBB-4B9F-A589-C66059FC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83"/>
    <w:pPr>
      <w:widowControl w:val="0"/>
      <w:jc w:val="both"/>
    </w:pPr>
    <w:rPr>
      <w:rFonts w:ascii="Arial" w:eastAsia="仿宋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4C83"/>
    <w:rPr>
      <w:color w:val="0000FF"/>
      <w:u w:val="single"/>
    </w:rPr>
  </w:style>
  <w:style w:type="character" w:customStyle="1" w:styleId="1">
    <w:name w:val="页眉 字符1"/>
    <w:link w:val="a4"/>
    <w:rsid w:val="00FE4C83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5"/>
    <w:uiPriority w:val="99"/>
    <w:rsid w:val="00FE4C83"/>
    <w:rPr>
      <w:rFonts w:ascii="Arial" w:eastAsia="仿宋" w:hAnsi="Arial" w:cs="Times New Roman"/>
      <w:sz w:val="18"/>
      <w:szCs w:val="18"/>
    </w:rPr>
  </w:style>
  <w:style w:type="character" w:customStyle="1" w:styleId="11">
    <w:name w:val="批注框文本 字符1"/>
    <w:link w:val="a6"/>
    <w:uiPriority w:val="99"/>
    <w:rsid w:val="00FE4C83"/>
    <w:rPr>
      <w:rFonts w:ascii="Arial" w:eastAsia="仿宋" w:hAnsi="Arial" w:cs="Times New Roman"/>
      <w:sz w:val="18"/>
      <w:szCs w:val="18"/>
    </w:rPr>
  </w:style>
  <w:style w:type="paragraph" w:styleId="a5">
    <w:name w:val="footer"/>
    <w:basedOn w:val="a"/>
    <w:link w:val="10"/>
    <w:uiPriority w:val="99"/>
    <w:unhideWhenUsed/>
    <w:rsid w:val="00FE4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uiPriority w:val="99"/>
    <w:rsid w:val="00FE4C83"/>
    <w:rPr>
      <w:rFonts w:ascii="Arial" w:eastAsia="仿宋" w:hAnsi="Arial" w:cs="Times New Roman"/>
      <w:sz w:val="18"/>
      <w:szCs w:val="18"/>
    </w:rPr>
  </w:style>
  <w:style w:type="paragraph" w:styleId="a4">
    <w:name w:val="header"/>
    <w:basedOn w:val="a"/>
    <w:link w:val="1"/>
    <w:rsid w:val="00FE4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8">
    <w:name w:val="页眉 字符"/>
    <w:basedOn w:val="a0"/>
    <w:uiPriority w:val="99"/>
    <w:semiHidden/>
    <w:rsid w:val="00FE4C83"/>
    <w:rPr>
      <w:rFonts w:ascii="Arial" w:eastAsia="仿宋" w:hAnsi="Arial" w:cs="Times New Roman"/>
      <w:sz w:val="18"/>
      <w:szCs w:val="18"/>
    </w:rPr>
  </w:style>
  <w:style w:type="paragraph" w:styleId="a6">
    <w:name w:val="Balloon Text"/>
    <w:basedOn w:val="a"/>
    <w:link w:val="11"/>
    <w:uiPriority w:val="99"/>
    <w:unhideWhenUsed/>
    <w:rsid w:val="00FE4C83"/>
    <w:rPr>
      <w:sz w:val="18"/>
      <w:szCs w:val="18"/>
    </w:rPr>
  </w:style>
  <w:style w:type="character" w:customStyle="1" w:styleId="a9">
    <w:name w:val="批注框文本 字符"/>
    <w:basedOn w:val="a0"/>
    <w:uiPriority w:val="99"/>
    <w:semiHidden/>
    <w:rsid w:val="00FE4C83"/>
    <w:rPr>
      <w:rFonts w:ascii="Arial" w:eastAsia="仿宋" w:hAnsi="Arial" w:cs="Times New Roman"/>
      <w:sz w:val="18"/>
      <w:szCs w:val="18"/>
    </w:rPr>
  </w:style>
  <w:style w:type="paragraph" w:styleId="aa">
    <w:name w:val="List Paragraph"/>
    <w:basedOn w:val="a"/>
    <w:qFormat/>
    <w:rsid w:val="00FE4C83"/>
    <w:pPr>
      <w:ind w:firstLineChars="200" w:firstLine="420"/>
    </w:pPr>
  </w:style>
  <w:style w:type="table" w:styleId="ab">
    <w:name w:val="Table Grid"/>
    <w:basedOn w:val="a1"/>
    <w:uiPriority w:val="59"/>
    <w:rsid w:val="00FE4C8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annotation text"/>
    <w:basedOn w:val="a"/>
    <w:link w:val="ad"/>
    <w:uiPriority w:val="99"/>
    <w:semiHidden/>
    <w:unhideWhenUsed/>
    <w:rsid w:val="00FE4C8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E4C83"/>
    <w:rPr>
      <w:rFonts w:ascii="Arial" w:eastAsia="仿宋" w:hAnsi="Arial" w:cs="Times New Roman"/>
    </w:rPr>
  </w:style>
  <w:style w:type="character" w:customStyle="1" w:styleId="Char">
    <w:name w:val="批注文字 Char"/>
    <w:uiPriority w:val="99"/>
    <w:semiHidden/>
    <w:rsid w:val="00FE4C83"/>
    <w:rPr>
      <w:rFonts w:ascii="Arial" w:eastAsia="仿宋" w:hAnsi="Arial"/>
      <w:kern w:val="2"/>
      <w:sz w:val="21"/>
      <w:szCs w:val="22"/>
    </w:rPr>
  </w:style>
  <w:style w:type="paragraph" w:styleId="ae">
    <w:name w:val="Normal (Web)"/>
    <w:basedOn w:val="a"/>
    <w:uiPriority w:val="99"/>
    <w:semiHidden/>
    <w:unhideWhenUsed/>
    <w:rsid w:val="00FE4C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uiPriority w:val="22"/>
    <w:qFormat/>
    <w:rsid w:val="00FE4C83"/>
    <w:rPr>
      <w:b/>
      <w:bCs/>
    </w:rPr>
  </w:style>
  <w:style w:type="paragraph" w:customStyle="1" w:styleId="CharChar1">
    <w:name w:val="Char Char1"/>
    <w:basedOn w:val="a"/>
    <w:rsid w:val="00FE4C83"/>
    <w:pPr>
      <w:numPr>
        <w:numId w:val="1"/>
      </w:numPr>
      <w:tabs>
        <w:tab w:val="left" w:pos="720"/>
      </w:tabs>
    </w:pPr>
    <w:rPr>
      <w:rFonts w:ascii="Times New Roman" w:eastAsia="宋体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667</Words>
  <Characters>3807</Characters>
  <Application>Microsoft Office Word</Application>
  <DocSecurity>0</DocSecurity>
  <Lines>31</Lines>
  <Paragraphs>8</Paragraphs>
  <ScaleCrop>false</ScaleCrop>
  <Company>Microsoft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2021-09-09T05:12:00Z</dcterms:created>
  <dcterms:modified xsi:type="dcterms:W3CDTF">2021-09-09T07:03:00Z</dcterms:modified>
</cp:coreProperties>
</file>